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F043" w14:textId="77777777" w:rsidR="005153E2" w:rsidRPr="00440E0C" w:rsidRDefault="00000000">
      <w:pPr>
        <w:jc w:val="center"/>
        <w:rPr>
          <w:b/>
          <w:sz w:val="28"/>
          <w:lang w:val="ro-RO"/>
        </w:rPr>
      </w:pPr>
      <w:r w:rsidRPr="00440E0C">
        <w:rPr>
          <w:b/>
          <w:sz w:val="28"/>
          <w:lang w:val="ro-RO"/>
        </w:rPr>
        <w:t>Universitatea Tehnică din Cluj-Napoca</w:t>
      </w:r>
      <w:r w:rsidRPr="00440E0C">
        <w:rPr>
          <w:b/>
          <w:sz w:val="28"/>
          <w:lang w:val="ro-RO"/>
        </w:rPr>
        <w:br/>
        <w:t>Facultatea de Inginerie Industrială, Robotică și Managementul Producției</w:t>
      </w:r>
      <w:r w:rsidRPr="00440E0C">
        <w:rPr>
          <w:b/>
          <w:sz w:val="28"/>
          <w:lang w:val="ro-RO"/>
        </w:rPr>
        <w:br/>
        <w:t xml:space="preserve">Specializarea: </w:t>
      </w:r>
      <w:r w:rsidR="005153E2" w:rsidRPr="00440E0C">
        <w:rPr>
          <w:b/>
          <w:sz w:val="28"/>
          <w:lang w:val="ro-RO"/>
        </w:rPr>
        <w:t>Inginerie Virtuală și fabricație Competitivă</w:t>
      </w:r>
    </w:p>
    <w:p w14:paraId="276C58A6" w14:textId="77777777" w:rsidR="005153E2" w:rsidRPr="00440E0C" w:rsidRDefault="005153E2">
      <w:pPr>
        <w:jc w:val="center"/>
        <w:rPr>
          <w:b/>
          <w:sz w:val="28"/>
          <w:lang w:val="ro-RO"/>
        </w:rPr>
      </w:pPr>
    </w:p>
    <w:p w14:paraId="2564410E" w14:textId="77777777" w:rsidR="005153E2" w:rsidRPr="00440E0C" w:rsidRDefault="005153E2">
      <w:pPr>
        <w:jc w:val="center"/>
        <w:rPr>
          <w:b/>
          <w:sz w:val="28"/>
          <w:lang w:val="ro-RO"/>
        </w:rPr>
      </w:pPr>
    </w:p>
    <w:p w14:paraId="01255A7E" w14:textId="77777777" w:rsidR="005153E2" w:rsidRPr="00440E0C" w:rsidRDefault="005153E2">
      <w:pPr>
        <w:jc w:val="center"/>
        <w:rPr>
          <w:b/>
          <w:sz w:val="28"/>
          <w:lang w:val="ro-RO"/>
        </w:rPr>
      </w:pPr>
    </w:p>
    <w:p w14:paraId="42B2F39C" w14:textId="77777777" w:rsidR="005153E2" w:rsidRPr="00440E0C" w:rsidRDefault="005153E2">
      <w:pPr>
        <w:jc w:val="center"/>
        <w:rPr>
          <w:b/>
          <w:sz w:val="28"/>
          <w:lang w:val="ro-RO"/>
        </w:rPr>
      </w:pPr>
    </w:p>
    <w:p w14:paraId="1E8A1A49" w14:textId="77777777" w:rsidR="005153E2" w:rsidRPr="00440E0C" w:rsidRDefault="005153E2">
      <w:pPr>
        <w:jc w:val="center"/>
        <w:rPr>
          <w:b/>
          <w:sz w:val="28"/>
          <w:lang w:val="ro-RO"/>
        </w:rPr>
      </w:pPr>
    </w:p>
    <w:p w14:paraId="190DCF91" w14:textId="77777777" w:rsidR="005153E2" w:rsidRPr="00440E0C" w:rsidRDefault="005153E2">
      <w:pPr>
        <w:jc w:val="center"/>
        <w:rPr>
          <w:b/>
          <w:sz w:val="28"/>
          <w:lang w:val="ro-RO"/>
        </w:rPr>
      </w:pPr>
    </w:p>
    <w:p w14:paraId="4DBAC55B" w14:textId="77777777" w:rsidR="005153E2" w:rsidRPr="00440E0C" w:rsidRDefault="005153E2">
      <w:pPr>
        <w:jc w:val="center"/>
        <w:rPr>
          <w:b/>
          <w:sz w:val="28"/>
          <w:lang w:val="ro-RO"/>
        </w:rPr>
      </w:pPr>
    </w:p>
    <w:p w14:paraId="4903F9F3" w14:textId="41E0B741" w:rsidR="005153E2" w:rsidRPr="00440E0C" w:rsidRDefault="00000000">
      <w:pPr>
        <w:jc w:val="center"/>
        <w:rPr>
          <w:b/>
          <w:sz w:val="32"/>
          <w:lang w:val="ro-RO"/>
        </w:rPr>
      </w:pPr>
      <w:r w:rsidRPr="00440E0C">
        <w:rPr>
          <w:b/>
          <w:sz w:val="28"/>
          <w:lang w:val="ro-RO"/>
        </w:rPr>
        <w:br/>
      </w:r>
      <w:r w:rsidRPr="00440E0C">
        <w:rPr>
          <w:lang w:val="ro-RO"/>
        </w:rPr>
        <w:br/>
      </w:r>
      <w:r w:rsidRPr="00440E0C">
        <w:rPr>
          <w:b/>
          <w:sz w:val="48"/>
          <w:szCs w:val="48"/>
          <w:lang w:val="ro-RO"/>
        </w:rPr>
        <w:t>LUCRARE DE</w:t>
      </w:r>
      <w:r w:rsidRPr="00440E0C">
        <w:rPr>
          <w:b/>
          <w:sz w:val="32"/>
          <w:lang w:val="ro-RO"/>
        </w:rPr>
        <w:t xml:space="preserve"> </w:t>
      </w:r>
      <w:r w:rsidRPr="00440E0C">
        <w:rPr>
          <w:b/>
          <w:sz w:val="48"/>
          <w:szCs w:val="48"/>
          <w:lang w:val="ro-RO"/>
        </w:rPr>
        <w:t>DISERTAȚIE</w:t>
      </w:r>
    </w:p>
    <w:p w14:paraId="56A93E11" w14:textId="77777777" w:rsidR="005153E2" w:rsidRPr="00440E0C" w:rsidRDefault="005153E2">
      <w:pPr>
        <w:jc w:val="center"/>
        <w:rPr>
          <w:b/>
          <w:sz w:val="32"/>
          <w:lang w:val="ro-RO"/>
        </w:rPr>
      </w:pPr>
    </w:p>
    <w:p w14:paraId="7CCC74F1" w14:textId="77777777" w:rsidR="005153E2" w:rsidRPr="00440E0C" w:rsidRDefault="005153E2">
      <w:pPr>
        <w:jc w:val="center"/>
        <w:rPr>
          <w:b/>
          <w:sz w:val="32"/>
          <w:lang w:val="ro-RO"/>
        </w:rPr>
      </w:pPr>
    </w:p>
    <w:p w14:paraId="4240866D" w14:textId="77777777" w:rsidR="005153E2" w:rsidRPr="00440E0C" w:rsidRDefault="005153E2">
      <w:pPr>
        <w:jc w:val="center"/>
        <w:rPr>
          <w:b/>
          <w:sz w:val="32"/>
          <w:lang w:val="ro-RO"/>
        </w:rPr>
      </w:pPr>
    </w:p>
    <w:p w14:paraId="6C6B364C" w14:textId="77777777" w:rsidR="005153E2" w:rsidRPr="00440E0C" w:rsidRDefault="005153E2">
      <w:pPr>
        <w:jc w:val="center"/>
        <w:rPr>
          <w:b/>
          <w:sz w:val="32"/>
          <w:lang w:val="ro-RO"/>
        </w:rPr>
      </w:pPr>
    </w:p>
    <w:p w14:paraId="1DD1B36B" w14:textId="77777777" w:rsidR="005153E2" w:rsidRPr="00440E0C" w:rsidRDefault="005153E2">
      <w:pPr>
        <w:jc w:val="center"/>
        <w:rPr>
          <w:b/>
          <w:sz w:val="32"/>
          <w:lang w:val="ro-RO"/>
        </w:rPr>
      </w:pPr>
    </w:p>
    <w:p w14:paraId="04696F07" w14:textId="77777777" w:rsidR="005153E2" w:rsidRPr="00440E0C" w:rsidRDefault="005153E2">
      <w:pPr>
        <w:jc w:val="center"/>
        <w:rPr>
          <w:b/>
          <w:sz w:val="32"/>
          <w:lang w:val="ro-RO"/>
        </w:rPr>
      </w:pPr>
    </w:p>
    <w:p w14:paraId="7869E53D" w14:textId="77777777" w:rsidR="005153E2" w:rsidRPr="00440E0C" w:rsidRDefault="00000000" w:rsidP="005153E2">
      <w:pPr>
        <w:jc w:val="right"/>
        <w:rPr>
          <w:b/>
          <w:sz w:val="28"/>
          <w:lang w:val="ro-RO"/>
        </w:rPr>
      </w:pPr>
      <w:r w:rsidRPr="00440E0C">
        <w:rPr>
          <w:b/>
          <w:sz w:val="32"/>
          <w:lang w:val="ro-RO"/>
        </w:rPr>
        <w:br/>
      </w:r>
      <w:r w:rsidRPr="00440E0C">
        <w:rPr>
          <w:lang w:val="ro-RO"/>
        </w:rPr>
        <w:br/>
      </w:r>
      <w:r w:rsidRPr="00440E0C">
        <w:rPr>
          <w:b/>
          <w:sz w:val="28"/>
          <w:lang w:val="ro-RO"/>
        </w:rPr>
        <w:t>Absolvent,</w:t>
      </w:r>
      <w:r w:rsidRPr="00440E0C">
        <w:rPr>
          <w:b/>
          <w:sz w:val="28"/>
          <w:lang w:val="ro-RO"/>
        </w:rPr>
        <w:br/>
        <w:t>Prenume NUME</w:t>
      </w:r>
    </w:p>
    <w:p w14:paraId="4D46BE77" w14:textId="77777777" w:rsidR="005153E2" w:rsidRPr="00440E0C" w:rsidRDefault="005153E2" w:rsidP="005153E2">
      <w:pPr>
        <w:jc w:val="right"/>
        <w:rPr>
          <w:b/>
          <w:sz w:val="28"/>
          <w:lang w:val="ro-RO"/>
        </w:rPr>
      </w:pPr>
    </w:p>
    <w:p w14:paraId="5AD2EE34" w14:textId="454B0B36" w:rsidR="00056824" w:rsidRPr="00440E0C" w:rsidRDefault="00000000" w:rsidP="005153E2">
      <w:pPr>
        <w:jc w:val="center"/>
        <w:rPr>
          <w:lang w:val="ro-RO"/>
        </w:rPr>
      </w:pPr>
      <w:r w:rsidRPr="00440E0C">
        <w:rPr>
          <w:b/>
          <w:sz w:val="28"/>
          <w:lang w:val="ro-RO"/>
        </w:rPr>
        <w:br/>
      </w:r>
      <w:r w:rsidRPr="00440E0C">
        <w:rPr>
          <w:lang w:val="ro-RO"/>
        </w:rPr>
        <w:br/>
      </w:r>
      <w:r w:rsidRPr="00440E0C">
        <w:rPr>
          <w:b/>
          <w:sz w:val="28"/>
          <w:lang w:val="ro-RO"/>
        </w:rPr>
        <w:t>20....</w:t>
      </w:r>
      <w:r w:rsidR="00B375D3" w:rsidRPr="00440E0C">
        <w:rPr>
          <w:b/>
          <w:sz w:val="28"/>
          <w:highlight w:val="yellow"/>
          <w:lang w:val="ro-RO"/>
        </w:rPr>
        <w:t>(Anul curent)</w:t>
      </w:r>
    </w:p>
    <w:p w14:paraId="62ADFD44" w14:textId="77777777" w:rsidR="005153E2" w:rsidRPr="00440E0C" w:rsidRDefault="00000000" w:rsidP="005153E2">
      <w:pPr>
        <w:jc w:val="center"/>
        <w:rPr>
          <w:lang w:val="ro-RO"/>
        </w:rPr>
      </w:pPr>
      <w:r w:rsidRPr="00440E0C">
        <w:rPr>
          <w:lang w:val="ro-RO"/>
        </w:rPr>
        <w:br w:type="page"/>
      </w:r>
      <w:r w:rsidRPr="00440E0C">
        <w:rPr>
          <w:b/>
          <w:sz w:val="28"/>
          <w:lang w:val="ro-RO"/>
        </w:rPr>
        <w:lastRenderedPageBreak/>
        <w:t>Universitatea Tehnică din Cluj-Napoca</w:t>
      </w:r>
      <w:r w:rsidRPr="00440E0C">
        <w:rPr>
          <w:b/>
          <w:sz w:val="28"/>
          <w:lang w:val="ro-RO"/>
        </w:rPr>
        <w:br/>
        <w:t>Facultatea de Inginerie Industrială, Robotică și Managementul Producției</w:t>
      </w:r>
      <w:r w:rsidRPr="00440E0C">
        <w:rPr>
          <w:b/>
          <w:sz w:val="28"/>
          <w:lang w:val="ro-RO"/>
        </w:rPr>
        <w:br/>
        <w:t xml:space="preserve">Specializarea: </w:t>
      </w:r>
      <w:r w:rsidR="005153E2" w:rsidRPr="00440E0C">
        <w:rPr>
          <w:b/>
          <w:sz w:val="28"/>
          <w:lang w:val="ro-RO"/>
        </w:rPr>
        <w:t>Inginerie Virtuală și fabricație Competitivă</w:t>
      </w:r>
      <w:r w:rsidRPr="00440E0C">
        <w:rPr>
          <w:b/>
          <w:sz w:val="28"/>
          <w:lang w:val="ro-RO"/>
        </w:rPr>
        <w:br/>
      </w:r>
      <w:r w:rsidRPr="00440E0C">
        <w:rPr>
          <w:lang w:val="ro-RO"/>
        </w:rPr>
        <w:br/>
      </w:r>
    </w:p>
    <w:p w14:paraId="1343806D" w14:textId="77777777" w:rsidR="005153E2" w:rsidRPr="00440E0C" w:rsidRDefault="005153E2" w:rsidP="005153E2">
      <w:pPr>
        <w:jc w:val="center"/>
        <w:rPr>
          <w:lang w:val="ro-RO"/>
        </w:rPr>
      </w:pPr>
    </w:p>
    <w:p w14:paraId="3868FB79" w14:textId="77777777" w:rsidR="005153E2" w:rsidRPr="00440E0C" w:rsidRDefault="005153E2" w:rsidP="005153E2">
      <w:pPr>
        <w:jc w:val="center"/>
        <w:rPr>
          <w:lang w:val="ro-RO"/>
        </w:rPr>
      </w:pPr>
    </w:p>
    <w:p w14:paraId="1EACEE52" w14:textId="77777777" w:rsidR="005153E2" w:rsidRPr="00440E0C" w:rsidRDefault="005153E2" w:rsidP="005153E2">
      <w:pPr>
        <w:jc w:val="center"/>
        <w:rPr>
          <w:lang w:val="ro-RO"/>
        </w:rPr>
      </w:pPr>
    </w:p>
    <w:p w14:paraId="7CA8C433" w14:textId="77777777" w:rsidR="005153E2" w:rsidRPr="00440E0C" w:rsidRDefault="005153E2" w:rsidP="005153E2">
      <w:pPr>
        <w:jc w:val="center"/>
        <w:rPr>
          <w:lang w:val="ro-RO"/>
        </w:rPr>
      </w:pPr>
    </w:p>
    <w:p w14:paraId="3575E3DB" w14:textId="77777777" w:rsidR="005153E2" w:rsidRPr="00440E0C" w:rsidRDefault="005153E2" w:rsidP="005153E2">
      <w:pPr>
        <w:jc w:val="center"/>
        <w:rPr>
          <w:lang w:val="ro-RO"/>
        </w:rPr>
      </w:pPr>
    </w:p>
    <w:p w14:paraId="20D3F962" w14:textId="77777777" w:rsidR="005153E2" w:rsidRPr="00440E0C" w:rsidRDefault="005153E2" w:rsidP="005153E2">
      <w:pPr>
        <w:jc w:val="center"/>
        <w:rPr>
          <w:lang w:val="ro-RO"/>
        </w:rPr>
      </w:pPr>
    </w:p>
    <w:p w14:paraId="15E3504C" w14:textId="77777777" w:rsidR="005153E2" w:rsidRPr="00440E0C" w:rsidRDefault="005153E2" w:rsidP="005153E2">
      <w:pPr>
        <w:jc w:val="center"/>
        <w:rPr>
          <w:lang w:val="ro-RO"/>
        </w:rPr>
      </w:pPr>
    </w:p>
    <w:p w14:paraId="41FBEF5E" w14:textId="77777777" w:rsidR="005153E2" w:rsidRPr="00440E0C" w:rsidRDefault="00000000" w:rsidP="005153E2">
      <w:pPr>
        <w:jc w:val="center"/>
        <w:rPr>
          <w:b/>
          <w:sz w:val="30"/>
          <w:lang w:val="ro-RO"/>
        </w:rPr>
      </w:pPr>
      <w:r w:rsidRPr="00440E0C">
        <w:rPr>
          <w:lang w:val="ro-RO"/>
        </w:rPr>
        <w:t>(Tema lucrării de disertație - exemplu)</w:t>
      </w:r>
      <w:r w:rsidRPr="00440E0C">
        <w:rPr>
          <w:lang w:val="ro-RO"/>
        </w:rPr>
        <w:br/>
      </w:r>
      <w:r w:rsidRPr="00440E0C">
        <w:rPr>
          <w:b/>
          <w:sz w:val="40"/>
          <w:szCs w:val="40"/>
          <w:lang w:val="ro-RO"/>
        </w:rPr>
        <w:t>SIMULAREA ........ PROCESELOR ........ DE DEFORMARE ...... PLASTICĂ</w:t>
      </w:r>
    </w:p>
    <w:p w14:paraId="10898EAD" w14:textId="77777777" w:rsidR="005153E2" w:rsidRPr="00440E0C" w:rsidRDefault="005153E2" w:rsidP="005153E2">
      <w:pPr>
        <w:jc w:val="center"/>
        <w:rPr>
          <w:b/>
          <w:sz w:val="30"/>
          <w:lang w:val="ro-RO"/>
        </w:rPr>
      </w:pPr>
    </w:p>
    <w:p w14:paraId="2EBAEB35" w14:textId="77777777" w:rsidR="005153E2" w:rsidRPr="00440E0C" w:rsidRDefault="005153E2" w:rsidP="005153E2">
      <w:pPr>
        <w:jc w:val="center"/>
        <w:rPr>
          <w:b/>
          <w:sz w:val="30"/>
          <w:lang w:val="ro-RO"/>
        </w:rPr>
      </w:pPr>
    </w:p>
    <w:p w14:paraId="09CB9162" w14:textId="77777777" w:rsidR="005153E2" w:rsidRPr="00440E0C" w:rsidRDefault="005153E2" w:rsidP="005153E2">
      <w:pPr>
        <w:jc w:val="center"/>
        <w:rPr>
          <w:b/>
          <w:sz w:val="30"/>
          <w:lang w:val="ro-RO"/>
        </w:rPr>
      </w:pPr>
    </w:p>
    <w:p w14:paraId="2CED3414" w14:textId="77777777" w:rsidR="005153E2" w:rsidRPr="00440E0C" w:rsidRDefault="005153E2" w:rsidP="005153E2">
      <w:pPr>
        <w:jc w:val="center"/>
        <w:rPr>
          <w:b/>
          <w:sz w:val="30"/>
          <w:lang w:val="ro-RO"/>
        </w:rPr>
      </w:pPr>
    </w:p>
    <w:p w14:paraId="503F2F95" w14:textId="77777777" w:rsidR="005153E2" w:rsidRPr="00440E0C" w:rsidRDefault="005153E2" w:rsidP="005153E2">
      <w:pPr>
        <w:jc w:val="center"/>
        <w:rPr>
          <w:b/>
          <w:sz w:val="30"/>
          <w:lang w:val="ro-RO"/>
        </w:rPr>
      </w:pPr>
    </w:p>
    <w:p w14:paraId="2A2C60D0" w14:textId="77777777" w:rsidR="005153E2" w:rsidRPr="00440E0C" w:rsidRDefault="005153E2" w:rsidP="005153E2">
      <w:pPr>
        <w:jc w:val="center"/>
        <w:rPr>
          <w:b/>
          <w:sz w:val="30"/>
          <w:lang w:val="ro-RO"/>
        </w:rPr>
      </w:pPr>
    </w:p>
    <w:p w14:paraId="024A7533" w14:textId="77777777" w:rsidR="005153E2" w:rsidRPr="00440E0C" w:rsidRDefault="005153E2" w:rsidP="005153E2">
      <w:pPr>
        <w:jc w:val="center"/>
        <w:rPr>
          <w:b/>
          <w:sz w:val="30"/>
          <w:lang w:val="ro-RO"/>
        </w:rPr>
      </w:pPr>
    </w:p>
    <w:p w14:paraId="440F81EC" w14:textId="77777777" w:rsidR="005153E2" w:rsidRPr="00440E0C" w:rsidRDefault="005153E2" w:rsidP="005153E2">
      <w:pPr>
        <w:jc w:val="center"/>
        <w:rPr>
          <w:b/>
          <w:sz w:val="30"/>
          <w:lang w:val="ro-RO"/>
        </w:rPr>
      </w:pPr>
    </w:p>
    <w:p w14:paraId="6635CFF0" w14:textId="77777777" w:rsidR="005153E2" w:rsidRPr="00440E0C" w:rsidRDefault="005153E2" w:rsidP="005153E2">
      <w:pPr>
        <w:jc w:val="center"/>
        <w:rPr>
          <w:b/>
          <w:sz w:val="30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153E2" w:rsidRPr="00440E0C" w14:paraId="038AAB93" w14:textId="77777777" w:rsidTr="00B375D3">
        <w:tc>
          <w:tcPr>
            <w:tcW w:w="4927" w:type="dxa"/>
          </w:tcPr>
          <w:p w14:paraId="6CCB155F" w14:textId="647D5205" w:rsidR="005153E2" w:rsidRPr="00440E0C" w:rsidRDefault="005153E2" w:rsidP="005153E2">
            <w:pPr>
              <w:rPr>
                <w:b/>
                <w:sz w:val="30"/>
                <w:lang w:val="ro-RO"/>
              </w:rPr>
            </w:pPr>
            <w:r w:rsidRPr="00440E0C">
              <w:rPr>
                <w:b/>
                <w:lang w:val="ro-RO"/>
              </w:rPr>
              <w:t>Conducător științific</w:t>
            </w:r>
          </w:p>
        </w:tc>
        <w:tc>
          <w:tcPr>
            <w:tcW w:w="4927" w:type="dxa"/>
          </w:tcPr>
          <w:p w14:paraId="45FFDB3E" w14:textId="4CE1ECCB" w:rsidR="005153E2" w:rsidRPr="00440E0C" w:rsidRDefault="005153E2" w:rsidP="005153E2">
            <w:pPr>
              <w:jc w:val="right"/>
              <w:rPr>
                <w:b/>
                <w:sz w:val="30"/>
                <w:lang w:val="ro-RO"/>
              </w:rPr>
            </w:pPr>
            <w:r w:rsidRPr="00440E0C">
              <w:rPr>
                <w:b/>
                <w:lang w:val="ro-RO"/>
              </w:rPr>
              <w:t>Absolvent,</w:t>
            </w:r>
          </w:p>
        </w:tc>
      </w:tr>
      <w:tr w:rsidR="005153E2" w:rsidRPr="00440E0C" w14:paraId="1EA9CF68" w14:textId="77777777" w:rsidTr="00B375D3">
        <w:tc>
          <w:tcPr>
            <w:tcW w:w="4927" w:type="dxa"/>
          </w:tcPr>
          <w:p w14:paraId="79E4D5E7" w14:textId="5D57717C" w:rsidR="005153E2" w:rsidRPr="00440E0C" w:rsidRDefault="005153E2" w:rsidP="005153E2">
            <w:pPr>
              <w:rPr>
                <w:b/>
                <w:sz w:val="30"/>
                <w:lang w:val="ro-RO"/>
              </w:rPr>
            </w:pPr>
            <w:r w:rsidRPr="00440E0C">
              <w:rPr>
                <w:b/>
                <w:lang w:val="ro-RO"/>
              </w:rPr>
              <w:t>Conf. dr. ing. Prenume NUME</w:t>
            </w:r>
          </w:p>
        </w:tc>
        <w:tc>
          <w:tcPr>
            <w:tcW w:w="4927" w:type="dxa"/>
          </w:tcPr>
          <w:p w14:paraId="5AEF0543" w14:textId="40BEE8B5" w:rsidR="005153E2" w:rsidRPr="00440E0C" w:rsidRDefault="005153E2" w:rsidP="005153E2">
            <w:pPr>
              <w:jc w:val="right"/>
              <w:rPr>
                <w:b/>
                <w:sz w:val="30"/>
                <w:lang w:val="ro-RO"/>
              </w:rPr>
            </w:pPr>
            <w:r w:rsidRPr="00440E0C">
              <w:rPr>
                <w:b/>
                <w:lang w:val="ro-RO"/>
              </w:rPr>
              <w:t>Prenume NUME</w:t>
            </w:r>
          </w:p>
        </w:tc>
      </w:tr>
    </w:tbl>
    <w:p w14:paraId="1F6431D0" w14:textId="65895069" w:rsidR="00056824" w:rsidRPr="00440E0C" w:rsidRDefault="00000000" w:rsidP="005153E2">
      <w:pPr>
        <w:jc w:val="center"/>
        <w:rPr>
          <w:lang w:val="ro-RO"/>
        </w:rPr>
      </w:pPr>
      <w:r w:rsidRPr="00440E0C">
        <w:rPr>
          <w:b/>
          <w:lang w:val="ro-RO"/>
        </w:rPr>
        <w:t xml:space="preserve">                                     </w:t>
      </w:r>
      <w:r w:rsidRPr="00440E0C">
        <w:rPr>
          <w:b/>
          <w:lang w:val="ro-RO"/>
        </w:rPr>
        <w:br/>
      </w:r>
      <w:r w:rsidRPr="00440E0C">
        <w:rPr>
          <w:lang w:val="ro-RO"/>
        </w:rPr>
        <w:br/>
      </w:r>
      <w:r w:rsidRPr="00440E0C">
        <w:rPr>
          <w:b/>
          <w:sz w:val="28"/>
          <w:lang w:val="ro-RO"/>
        </w:rPr>
        <w:t>20....</w:t>
      </w:r>
    </w:p>
    <w:p w14:paraId="2B377E90" w14:textId="65863DA2" w:rsidR="00056824" w:rsidRPr="00440E0C" w:rsidRDefault="00000000" w:rsidP="005153E2">
      <w:pPr>
        <w:jc w:val="center"/>
        <w:rPr>
          <w:lang w:val="ro-RO"/>
        </w:rPr>
      </w:pPr>
      <w:r w:rsidRPr="00440E0C">
        <w:rPr>
          <w:lang w:val="ro-RO"/>
        </w:rPr>
        <w:br w:type="page"/>
      </w:r>
      <w:r w:rsidRPr="00440E0C">
        <w:rPr>
          <w:b/>
          <w:lang w:val="ro-RO"/>
        </w:rPr>
        <w:lastRenderedPageBreak/>
        <w:t>Universitatea Tehnică din Cluj-Napoca</w:t>
      </w:r>
    </w:p>
    <w:p w14:paraId="0AFF2A44" w14:textId="77777777" w:rsidR="00056824" w:rsidRPr="00440E0C" w:rsidRDefault="00000000" w:rsidP="005153E2">
      <w:pPr>
        <w:spacing w:after="120"/>
        <w:jc w:val="center"/>
        <w:rPr>
          <w:lang w:val="ro-RO"/>
        </w:rPr>
      </w:pPr>
      <w:r w:rsidRPr="00440E0C">
        <w:rPr>
          <w:b/>
          <w:lang w:val="ro-RO"/>
        </w:rPr>
        <w:t>Facultatea de Inginerie Industrială, Robotică și Managementul Producției</w:t>
      </w:r>
    </w:p>
    <w:p w14:paraId="7A051EE8" w14:textId="7F66964E" w:rsidR="00056824" w:rsidRPr="00440E0C" w:rsidRDefault="00000000" w:rsidP="005153E2">
      <w:pPr>
        <w:spacing w:after="120"/>
        <w:jc w:val="center"/>
        <w:rPr>
          <w:lang w:val="ro-RO"/>
        </w:rPr>
      </w:pPr>
      <w:r w:rsidRPr="00440E0C">
        <w:rPr>
          <w:b/>
          <w:lang w:val="ro-RO"/>
        </w:rPr>
        <w:t xml:space="preserve">Specializarea: </w:t>
      </w:r>
      <w:r w:rsidR="005153E2" w:rsidRPr="00440E0C">
        <w:rPr>
          <w:b/>
          <w:lang w:val="ro-RO"/>
        </w:rPr>
        <w:t>Inginerie Virtuală și fabricație Competitivă</w:t>
      </w:r>
    </w:p>
    <w:p w14:paraId="415160DE" w14:textId="77777777" w:rsidR="005153E2" w:rsidRPr="00440E0C" w:rsidRDefault="005153E2" w:rsidP="005153E2">
      <w:pPr>
        <w:spacing w:after="120"/>
        <w:jc w:val="right"/>
        <w:rPr>
          <w:b/>
          <w:lang w:val="ro-RO"/>
        </w:rPr>
      </w:pPr>
    </w:p>
    <w:p w14:paraId="317FB0EE" w14:textId="5EBADA31" w:rsidR="00056824" w:rsidRPr="00440E0C" w:rsidRDefault="00000000" w:rsidP="005153E2">
      <w:pPr>
        <w:spacing w:after="120"/>
        <w:jc w:val="right"/>
        <w:rPr>
          <w:bCs/>
          <w:lang w:val="ro-RO"/>
        </w:rPr>
      </w:pPr>
      <w:r w:rsidRPr="00440E0C">
        <w:rPr>
          <w:bCs/>
          <w:lang w:val="ro-RO"/>
        </w:rPr>
        <w:t>Aprobat Director Departament,</w:t>
      </w:r>
    </w:p>
    <w:p w14:paraId="0AB35DAD" w14:textId="5CB9CB58" w:rsidR="00056824" w:rsidRPr="00440E0C" w:rsidRDefault="00000000" w:rsidP="005153E2">
      <w:pPr>
        <w:spacing w:after="120"/>
        <w:jc w:val="right"/>
        <w:rPr>
          <w:lang w:val="ro-RO"/>
        </w:rPr>
      </w:pPr>
      <w:r w:rsidRPr="00440E0C">
        <w:rPr>
          <w:bCs/>
          <w:lang w:val="ro-RO"/>
        </w:rPr>
        <w:t xml:space="preserve">Conf. dr. ing. </w:t>
      </w:r>
      <w:r w:rsidR="005153E2" w:rsidRPr="00440E0C">
        <w:rPr>
          <w:bCs/>
          <w:lang w:val="ro-RO"/>
        </w:rPr>
        <w:t>Glad</w:t>
      </w:r>
      <w:r w:rsidRPr="00440E0C">
        <w:rPr>
          <w:bCs/>
          <w:lang w:val="ro-RO"/>
        </w:rPr>
        <w:t xml:space="preserve"> </w:t>
      </w:r>
      <w:r w:rsidR="005153E2" w:rsidRPr="00440E0C">
        <w:rPr>
          <w:bCs/>
          <w:lang w:val="ro-RO"/>
        </w:rPr>
        <w:t>CONȚIU</w:t>
      </w:r>
    </w:p>
    <w:p w14:paraId="507A8EAF" w14:textId="77777777" w:rsidR="005153E2" w:rsidRPr="00440E0C" w:rsidRDefault="005153E2">
      <w:pPr>
        <w:pStyle w:val="Heading1"/>
        <w:spacing w:after="120"/>
        <w:rPr>
          <w:rFonts w:ascii="Cambria" w:eastAsia="Cambria" w:hAnsi="Cambria"/>
          <w:lang w:val="ro-RO"/>
        </w:rPr>
      </w:pPr>
    </w:p>
    <w:p w14:paraId="1E1D66B4" w14:textId="69FE0108" w:rsidR="00056824" w:rsidRPr="00440E0C" w:rsidRDefault="00000000">
      <w:pPr>
        <w:pStyle w:val="Heading1"/>
        <w:spacing w:after="120"/>
        <w:rPr>
          <w:lang w:val="ro-RO"/>
        </w:rPr>
      </w:pPr>
      <w:r w:rsidRPr="00440E0C">
        <w:rPr>
          <w:rFonts w:ascii="Cambria" w:eastAsia="Cambria" w:hAnsi="Cambria"/>
          <w:lang w:val="ro-RO"/>
        </w:rPr>
        <w:t>Informații despre lucrarea de disertație</w:t>
      </w:r>
    </w:p>
    <w:p w14:paraId="68F9CB59" w14:textId="08C0B64E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 xml:space="preserve">Absolvent: (Numele și prenumele) </w:t>
      </w:r>
    </w:p>
    <w:p w14:paraId="51FB0BDE" w14:textId="4362E368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 xml:space="preserve">Promoția: </w:t>
      </w:r>
      <w:r w:rsidR="005153E2" w:rsidRPr="00440E0C">
        <w:rPr>
          <w:lang w:val="ro-RO"/>
        </w:rPr>
        <w:t xml:space="preserve">20xx </w:t>
      </w:r>
      <w:r w:rsidRPr="00440E0C">
        <w:rPr>
          <w:lang w:val="ro-RO"/>
        </w:rPr>
        <w:t>(anul finalizării studiilor, ex. 2026)</w:t>
      </w:r>
    </w:p>
    <w:p w14:paraId="27032B20" w14:textId="76675B10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 xml:space="preserve">Titlul lucrării de disertație: </w:t>
      </w:r>
      <w:r w:rsidR="005153E2" w:rsidRPr="00440E0C">
        <w:rPr>
          <w:lang w:val="ro-RO"/>
        </w:rPr>
        <w:t>(Se trece numele lucrării)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056824" w:rsidRPr="00440E0C" w14:paraId="0A8E7BF3" w14:textId="77777777" w:rsidTr="00B375D3">
        <w:trPr>
          <w:jc w:val="center"/>
        </w:trPr>
        <w:tc>
          <w:tcPr>
            <w:tcW w:w="2694" w:type="dxa"/>
          </w:tcPr>
          <w:p w14:paraId="3F9A3E8C" w14:textId="77777777" w:rsidR="00056824" w:rsidRPr="00440E0C" w:rsidRDefault="00000000">
            <w:pPr>
              <w:rPr>
                <w:lang w:val="ro-RO"/>
              </w:rPr>
            </w:pPr>
            <w:r w:rsidRPr="00440E0C">
              <w:rPr>
                <w:sz w:val="22"/>
                <w:lang w:val="ro-RO"/>
              </w:rPr>
              <w:t>Tema a fost propusă de:</w:t>
            </w:r>
          </w:p>
        </w:tc>
        <w:tc>
          <w:tcPr>
            <w:tcW w:w="6944" w:type="dxa"/>
          </w:tcPr>
          <w:p w14:paraId="07611A68" w14:textId="77777777" w:rsidR="00B375D3" w:rsidRPr="00440E0C" w:rsidRDefault="00000000" w:rsidP="00B375D3">
            <w:pPr>
              <w:pStyle w:val="ListParagraph"/>
              <w:numPr>
                <w:ilvl w:val="0"/>
                <w:numId w:val="12"/>
              </w:numPr>
              <w:rPr>
                <w:lang w:val="ro-RO"/>
              </w:rPr>
            </w:pPr>
            <w:r w:rsidRPr="00440E0C">
              <w:rPr>
                <w:sz w:val="22"/>
                <w:lang w:val="ro-RO"/>
              </w:rPr>
              <w:t>Student</w:t>
            </w:r>
          </w:p>
          <w:p w14:paraId="7A3FCA35" w14:textId="77777777" w:rsidR="00B375D3" w:rsidRPr="00440E0C" w:rsidRDefault="00000000" w:rsidP="00B375D3">
            <w:pPr>
              <w:pStyle w:val="ListParagraph"/>
              <w:numPr>
                <w:ilvl w:val="0"/>
                <w:numId w:val="12"/>
              </w:numPr>
              <w:rPr>
                <w:lang w:val="ro-RO"/>
              </w:rPr>
            </w:pPr>
            <w:r w:rsidRPr="00440E0C">
              <w:rPr>
                <w:sz w:val="22"/>
                <w:lang w:val="ro-RO"/>
              </w:rPr>
              <w:t>Facultate</w:t>
            </w:r>
          </w:p>
          <w:p w14:paraId="54AF642B" w14:textId="77777777" w:rsidR="00B375D3" w:rsidRPr="00440E0C" w:rsidRDefault="00000000" w:rsidP="00B375D3">
            <w:pPr>
              <w:pStyle w:val="ListParagraph"/>
              <w:numPr>
                <w:ilvl w:val="0"/>
                <w:numId w:val="12"/>
              </w:numPr>
              <w:rPr>
                <w:lang w:val="ro-RO"/>
              </w:rPr>
            </w:pPr>
            <w:r w:rsidRPr="00440E0C">
              <w:rPr>
                <w:sz w:val="22"/>
                <w:lang w:val="ro-RO"/>
              </w:rPr>
              <w:t>Societate comercială</w:t>
            </w:r>
          </w:p>
          <w:p w14:paraId="35898085" w14:textId="77777777" w:rsidR="00056824" w:rsidRPr="00440E0C" w:rsidRDefault="00000000" w:rsidP="00B375D3">
            <w:pPr>
              <w:pStyle w:val="ListParagraph"/>
              <w:numPr>
                <w:ilvl w:val="0"/>
                <w:numId w:val="12"/>
              </w:numPr>
              <w:rPr>
                <w:lang w:val="ro-RO"/>
              </w:rPr>
            </w:pPr>
            <w:r w:rsidRPr="00440E0C">
              <w:rPr>
                <w:sz w:val="22"/>
                <w:lang w:val="ro-RO"/>
              </w:rPr>
              <w:t>Institut de cercetare-proiectare</w:t>
            </w:r>
          </w:p>
          <w:p w14:paraId="1B5E451F" w14:textId="67A2A634" w:rsidR="00B375D3" w:rsidRPr="00440E0C" w:rsidRDefault="00B375D3" w:rsidP="00B375D3">
            <w:pPr>
              <w:pStyle w:val="ListParagraph"/>
              <w:rPr>
                <w:lang w:val="ro-RO"/>
              </w:rPr>
            </w:pPr>
          </w:p>
        </w:tc>
      </w:tr>
      <w:tr w:rsidR="00056824" w:rsidRPr="00440E0C" w14:paraId="71C81590" w14:textId="77777777" w:rsidTr="00B375D3">
        <w:trPr>
          <w:jc w:val="center"/>
        </w:trPr>
        <w:tc>
          <w:tcPr>
            <w:tcW w:w="2694" w:type="dxa"/>
          </w:tcPr>
          <w:p w14:paraId="1735C9E9" w14:textId="77777777" w:rsidR="00056824" w:rsidRPr="00440E0C" w:rsidRDefault="00000000">
            <w:pPr>
              <w:rPr>
                <w:lang w:val="ro-RO"/>
              </w:rPr>
            </w:pPr>
            <w:r w:rsidRPr="00440E0C">
              <w:rPr>
                <w:sz w:val="22"/>
                <w:lang w:val="ro-RO"/>
              </w:rPr>
              <w:t>Originalitatea temei:</w:t>
            </w:r>
          </w:p>
        </w:tc>
        <w:tc>
          <w:tcPr>
            <w:tcW w:w="6944" w:type="dxa"/>
          </w:tcPr>
          <w:p w14:paraId="0804BB28" w14:textId="77777777" w:rsidR="00B375D3" w:rsidRPr="00440E0C" w:rsidRDefault="00000000" w:rsidP="00B375D3">
            <w:pPr>
              <w:pStyle w:val="ListParagraph"/>
              <w:numPr>
                <w:ilvl w:val="0"/>
                <w:numId w:val="13"/>
              </w:numPr>
              <w:rPr>
                <w:sz w:val="22"/>
                <w:lang w:val="ro-RO"/>
              </w:rPr>
            </w:pPr>
            <w:r w:rsidRPr="00440E0C">
              <w:rPr>
                <w:sz w:val="22"/>
                <w:lang w:val="ro-RO"/>
              </w:rPr>
              <w:t>Propunere de soluție nouă</w:t>
            </w:r>
          </w:p>
          <w:p w14:paraId="11DE08AC" w14:textId="77777777" w:rsidR="00B375D3" w:rsidRPr="00440E0C" w:rsidRDefault="00000000" w:rsidP="00B375D3">
            <w:pPr>
              <w:pStyle w:val="ListParagraph"/>
              <w:numPr>
                <w:ilvl w:val="0"/>
                <w:numId w:val="13"/>
              </w:numPr>
              <w:rPr>
                <w:sz w:val="22"/>
                <w:lang w:val="ro-RO"/>
              </w:rPr>
            </w:pPr>
            <w:r w:rsidRPr="00440E0C">
              <w:rPr>
                <w:sz w:val="22"/>
                <w:lang w:val="ro-RO"/>
              </w:rPr>
              <w:t>Îmbunătățirea unei soluții existente</w:t>
            </w:r>
          </w:p>
          <w:p w14:paraId="2B0C2415" w14:textId="77777777" w:rsidR="00B375D3" w:rsidRPr="00440E0C" w:rsidRDefault="00000000" w:rsidP="00B375D3">
            <w:pPr>
              <w:pStyle w:val="ListParagraph"/>
              <w:numPr>
                <w:ilvl w:val="0"/>
                <w:numId w:val="13"/>
              </w:numPr>
              <w:rPr>
                <w:sz w:val="22"/>
                <w:lang w:val="ro-RO"/>
              </w:rPr>
            </w:pPr>
            <w:r w:rsidRPr="00440E0C">
              <w:rPr>
                <w:sz w:val="22"/>
                <w:lang w:val="ro-RO"/>
              </w:rPr>
              <w:t>Finalizare cu brevet de invenție</w:t>
            </w:r>
          </w:p>
          <w:p w14:paraId="058F9EB4" w14:textId="1C8B6771" w:rsidR="00056824" w:rsidRPr="00440E0C" w:rsidRDefault="00000000" w:rsidP="00B375D3">
            <w:pPr>
              <w:pStyle w:val="ListParagraph"/>
              <w:numPr>
                <w:ilvl w:val="0"/>
                <w:numId w:val="13"/>
              </w:numPr>
              <w:rPr>
                <w:lang w:val="ro-RO"/>
              </w:rPr>
            </w:pPr>
            <w:r w:rsidRPr="00440E0C">
              <w:rPr>
                <w:sz w:val="22"/>
                <w:lang w:val="ro-RO"/>
              </w:rPr>
              <w:t>Alte situații _______________________________</w:t>
            </w:r>
          </w:p>
        </w:tc>
      </w:tr>
    </w:tbl>
    <w:p w14:paraId="5FD07BD3" w14:textId="77777777" w:rsidR="00B375D3" w:rsidRPr="00440E0C" w:rsidRDefault="00B375D3">
      <w:pPr>
        <w:spacing w:after="120"/>
        <w:jc w:val="both"/>
        <w:rPr>
          <w:lang w:val="ro-RO"/>
        </w:rPr>
      </w:pPr>
    </w:p>
    <w:p w14:paraId="23F01BAB" w14:textId="7714460E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 xml:space="preserve">Justificarea alegerii temei (cca 20–30 de cuvinte): </w:t>
      </w:r>
      <w:r w:rsidR="005153E2" w:rsidRPr="00440E0C">
        <w:rPr>
          <w:lang w:val="ro-RO"/>
        </w:rPr>
        <w:t>se scrie 2 -3 propoziții.</w:t>
      </w:r>
    </w:p>
    <w:p w14:paraId="7E96DE71" w14:textId="77777777" w:rsidR="00B375D3" w:rsidRPr="00440E0C" w:rsidRDefault="00B375D3">
      <w:pPr>
        <w:spacing w:after="120"/>
        <w:jc w:val="both"/>
        <w:rPr>
          <w:lang w:val="ro-RO"/>
        </w:rPr>
      </w:pPr>
    </w:p>
    <w:p w14:paraId="4EB97123" w14:textId="77777777" w:rsidR="00B375D3" w:rsidRPr="00440E0C" w:rsidRDefault="00B375D3">
      <w:pPr>
        <w:spacing w:after="120"/>
        <w:jc w:val="both"/>
        <w:rPr>
          <w:lang w:val="ro-RO"/>
        </w:rPr>
      </w:pPr>
    </w:p>
    <w:p w14:paraId="263D566B" w14:textId="77777777" w:rsidR="00B375D3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 xml:space="preserve">Locul de documentare: </w:t>
      </w:r>
    </w:p>
    <w:p w14:paraId="4D622764" w14:textId="3B361E83" w:rsidR="00056824" w:rsidRPr="00440E0C" w:rsidRDefault="005153E2">
      <w:pPr>
        <w:spacing w:after="120"/>
        <w:jc w:val="both"/>
        <w:rPr>
          <w:lang w:val="ro-RO"/>
        </w:rPr>
      </w:pPr>
      <w:r w:rsidRPr="00440E0C">
        <w:rPr>
          <w:lang w:val="ro-RO"/>
        </w:rPr>
        <w:t>(după cazse scrie Facultate …, Departament…, Compania SC. TTXS SRL etc.)</w:t>
      </w:r>
    </w:p>
    <w:p w14:paraId="31977451" w14:textId="77777777" w:rsidR="00B375D3" w:rsidRPr="00440E0C" w:rsidRDefault="00B375D3">
      <w:pPr>
        <w:spacing w:after="120"/>
        <w:jc w:val="both"/>
        <w:rPr>
          <w:lang w:val="ro-RO"/>
        </w:rPr>
      </w:pPr>
    </w:p>
    <w:p w14:paraId="498E10FA" w14:textId="1A28FDA5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>Coordonator științific: _____________________________________________________________</w:t>
      </w:r>
    </w:p>
    <w:p w14:paraId="6A2E2501" w14:textId="79725DB0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 xml:space="preserve">Mentor: </w:t>
      </w:r>
      <w:r w:rsidR="005153E2" w:rsidRPr="00440E0C">
        <w:rPr>
          <w:lang w:val="ro-RO"/>
        </w:rPr>
        <w:t>(se scrie dacă există)</w:t>
      </w:r>
    </w:p>
    <w:p w14:paraId="074E7D92" w14:textId="77777777" w:rsidR="00056824" w:rsidRPr="00440E0C" w:rsidRDefault="00000000" w:rsidP="005153E2">
      <w:pPr>
        <w:spacing w:after="120"/>
        <w:jc w:val="right"/>
        <w:rPr>
          <w:lang w:val="ro-RO"/>
        </w:rPr>
      </w:pPr>
      <w:r w:rsidRPr="00440E0C">
        <w:rPr>
          <w:lang w:val="ro-RO"/>
        </w:rPr>
        <w:t>Absolvent,</w:t>
      </w:r>
    </w:p>
    <w:p w14:paraId="76149300" w14:textId="05460A4F" w:rsidR="005153E2" w:rsidRPr="00440E0C" w:rsidRDefault="005153E2" w:rsidP="005153E2">
      <w:pPr>
        <w:spacing w:after="120"/>
        <w:jc w:val="right"/>
        <w:rPr>
          <w:lang w:val="ro-RO"/>
        </w:rPr>
      </w:pPr>
      <w:r w:rsidRPr="00440E0C">
        <w:rPr>
          <w:lang w:val="ro-RO"/>
        </w:rPr>
        <w:t>Prenume NUME</w:t>
      </w:r>
    </w:p>
    <w:p w14:paraId="6933F439" w14:textId="77777777" w:rsidR="00056824" w:rsidRPr="00440E0C" w:rsidRDefault="00000000" w:rsidP="005153E2">
      <w:pPr>
        <w:spacing w:after="120"/>
        <w:jc w:val="right"/>
        <w:rPr>
          <w:lang w:val="ro-RO"/>
        </w:rPr>
      </w:pPr>
      <w:r w:rsidRPr="00440E0C">
        <w:rPr>
          <w:lang w:val="ro-RO"/>
        </w:rPr>
        <w:t>(Semnătura)</w:t>
      </w:r>
    </w:p>
    <w:p w14:paraId="092D12AA" w14:textId="77777777" w:rsidR="00056824" w:rsidRPr="00440E0C" w:rsidRDefault="00000000">
      <w:pPr>
        <w:rPr>
          <w:lang w:val="ro-RO"/>
        </w:rPr>
      </w:pPr>
      <w:r w:rsidRPr="00440E0C">
        <w:rPr>
          <w:lang w:val="ro-RO"/>
        </w:rPr>
        <w:br w:type="page"/>
      </w:r>
    </w:p>
    <w:p w14:paraId="2131C313" w14:textId="77777777" w:rsidR="00056824" w:rsidRPr="00440E0C" w:rsidRDefault="00000000">
      <w:pPr>
        <w:spacing w:after="120"/>
        <w:jc w:val="center"/>
        <w:rPr>
          <w:lang w:val="ro-RO"/>
        </w:rPr>
      </w:pPr>
      <w:r w:rsidRPr="00440E0C">
        <w:rPr>
          <w:b/>
          <w:lang w:val="ro-RO"/>
        </w:rPr>
        <w:lastRenderedPageBreak/>
        <w:t>Universitatea Tehnică din Cluj-Napoca</w:t>
      </w:r>
    </w:p>
    <w:p w14:paraId="0D15760A" w14:textId="77777777" w:rsidR="00056824" w:rsidRPr="00440E0C" w:rsidRDefault="00000000">
      <w:pPr>
        <w:spacing w:after="120"/>
        <w:jc w:val="center"/>
        <w:rPr>
          <w:lang w:val="ro-RO"/>
        </w:rPr>
      </w:pPr>
      <w:r w:rsidRPr="00440E0C">
        <w:rPr>
          <w:b/>
          <w:lang w:val="ro-RO"/>
        </w:rPr>
        <w:t>Facultatea de Inginerie Industrială, Robotică și Managementul Producției</w:t>
      </w:r>
    </w:p>
    <w:p w14:paraId="0B5E11B6" w14:textId="71187AD2" w:rsidR="00056824" w:rsidRPr="00440E0C" w:rsidRDefault="00000000">
      <w:pPr>
        <w:spacing w:after="120"/>
        <w:jc w:val="center"/>
        <w:rPr>
          <w:lang w:val="ro-RO"/>
        </w:rPr>
      </w:pPr>
      <w:r w:rsidRPr="00440E0C">
        <w:rPr>
          <w:b/>
          <w:lang w:val="ro-RO"/>
        </w:rPr>
        <w:t xml:space="preserve">Specializarea: </w:t>
      </w:r>
      <w:r w:rsidR="005153E2" w:rsidRPr="00440E0C">
        <w:rPr>
          <w:b/>
          <w:lang w:val="ro-RO"/>
        </w:rPr>
        <w:t>Inginerie Virtuală și fabricație Competitivă</w:t>
      </w:r>
    </w:p>
    <w:p w14:paraId="32DA2FCF" w14:textId="77777777" w:rsidR="00056824" w:rsidRPr="00440E0C" w:rsidRDefault="00000000">
      <w:pPr>
        <w:pStyle w:val="Heading1"/>
        <w:spacing w:after="120"/>
        <w:jc w:val="center"/>
        <w:rPr>
          <w:lang w:val="ro-RO"/>
        </w:rPr>
      </w:pPr>
      <w:r w:rsidRPr="00440E0C">
        <w:rPr>
          <w:rFonts w:ascii="Cambria" w:eastAsia="Cambria" w:hAnsi="Cambria"/>
          <w:lang w:val="ro-RO"/>
        </w:rPr>
        <w:t>FIȘA DE APRECIERE a lucrării de disertație</w:t>
      </w:r>
    </w:p>
    <w:p w14:paraId="7768F6FB" w14:textId="37A9317C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>Absolvent (</w:t>
      </w:r>
      <w:r w:rsidR="00A24010" w:rsidRPr="00440E0C">
        <w:rPr>
          <w:lang w:val="ro-RO"/>
        </w:rPr>
        <w:t>N</w:t>
      </w:r>
      <w:r w:rsidRPr="00440E0C">
        <w:rPr>
          <w:lang w:val="ro-RO"/>
        </w:rPr>
        <w:t xml:space="preserve">umele și </w:t>
      </w:r>
      <w:r w:rsidR="00A24010" w:rsidRPr="00440E0C">
        <w:rPr>
          <w:lang w:val="ro-RO"/>
        </w:rPr>
        <w:t>P</w:t>
      </w:r>
      <w:r w:rsidRPr="00440E0C">
        <w:rPr>
          <w:lang w:val="ro-RO"/>
        </w:rPr>
        <w:t>renumele): _________________________________________________</w:t>
      </w:r>
    </w:p>
    <w:p w14:paraId="10D7F2C6" w14:textId="77777777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>Titlul lucrării de disertație: _______________________________________________________</w:t>
      </w:r>
    </w:p>
    <w:p w14:paraId="47894582" w14:textId="77777777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>Calificative folosite: 1 – Foarte slabă; 2 – Slabă; 3 – Medie; 4 – Bună; 5 – Foarte bună</w:t>
      </w:r>
    </w:p>
    <w:p w14:paraId="783C732D" w14:textId="77777777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>Corectitudinea soluțiilor identificate de student și modul de punere în practică: ____</w:t>
      </w:r>
    </w:p>
    <w:p w14:paraId="421B7537" w14:textId="77777777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>Corectitudinea utilizării bibliografiei (folosirea în text a întregii liste bibliografice, utilizarea cărților și articolelor, corectitudinea citării surselor): ____</w:t>
      </w:r>
    </w:p>
    <w:p w14:paraId="326CA02A" w14:textId="77777777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>Ritmicitatea în elaborarea lucrării (respectarea diagramei Gantt): ____</w:t>
      </w:r>
    </w:p>
    <w:p w14:paraId="0C49354A" w14:textId="77777777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>Calitatea documentației întocmite (respectarea formatului, terminologie corectă, lipsa greșelilor de ortografie și gramatică, aspectul lucrării): ____</w:t>
      </w:r>
    </w:p>
    <w:p w14:paraId="6F8E1D0A" w14:textId="77777777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>Aprecierea generală a coordonatorului: ____</w:t>
      </w:r>
    </w:p>
    <w:p w14:paraId="39FCFB93" w14:textId="77777777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>Execuție practică și/sau dezvoltare software: Da / Nu</w:t>
      </w:r>
    </w:p>
    <w:p w14:paraId="394C0275" w14:textId="77777777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>Nivelul de complexitate al lucrării: Ridicat / Mediu / Scăzut</w:t>
      </w:r>
    </w:p>
    <w:p w14:paraId="340703FE" w14:textId="77777777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>Aplicabilitatea lucrării în: companii; universități/institute de cercetare; fără aplicabilitate imediată; alte situații ____________________</w:t>
      </w:r>
    </w:p>
    <w:p w14:paraId="0C30F7AD" w14:textId="77777777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>Contribuția absolventului la realizarea părții practice a lucrării: ______ %</w:t>
      </w:r>
    </w:p>
    <w:p w14:paraId="4D9A5780" w14:textId="77777777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>Decizia conducătorului științific pentru înscriere la sesiunea de susținere: Acceptare / Respingere</w:t>
      </w:r>
    </w:p>
    <w:p w14:paraId="351BB76C" w14:textId="0359C10E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 xml:space="preserve">Data ____________________           </w:t>
      </w:r>
      <w:r w:rsidR="00E64B01" w:rsidRPr="00440E0C">
        <w:rPr>
          <w:lang w:val="ro-RO"/>
        </w:rPr>
        <w:t xml:space="preserve">                                  </w:t>
      </w:r>
      <w:r w:rsidRPr="00440E0C">
        <w:rPr>
          <w:lang w:val="ro-RO"/>
        </w:rPr>
        <w:t xml:space="preserve"> Conducător științific / Mentor ____________________</w:t>
      </w:r>
    </w:p>
    <w:p w14:paraId="03586F9F" w14:textId="77777777" w:rsidR="00056824" w:rsidRPr="00440E0C" w:rsidRDefault="00000000">
      <w:pPr>
        <w:rPr>
          <w:lang w:val="ro-RO"/>
        </w:rPr>
      </w:pPr>
      <w:r w:rsidRPr="00440E0C">
        <w:rPr>
          <w:lang w:val="ro-RO"/>
        </w:rPr>
        <w:br w:type="page"/>
      </w:r>
    </w:p>
    <w:p w14:paraId="72BEE1E1" w14:textId="77777777" w:rsidR="00056824" w:rsidRPr="00440E0C" w:rsidRDefault="00000000">
      <w:pPr>
        <w:pStyle w:val="Heading1"/>
        <w:spacing w:after="120"/>
        <w:jc w:val="center"/>
        <w:rPr>
          <w:lang w:val="ro-RO"/>
        </w:rPr>
      </w:pPr>
      <w:r w:rsidRPr="00440E0C">
        <w:rPr>
          <w:rFonts w:ascii="Cambria" w:eastAsia="Cambria" w:hAnsi="Cambria"/>
          <w:lang w:val="ro-RO"/>
        </w:rPr>
        <w:lastRenderedPageBreak/>
        <w:t>Declarație standard – Lucrare de disertație</w:t>
      </w:r>
    </w:p>
    <w:p w14:paraId="1FEC5AA5" w14:textId="77777777" w:rsidR="00056824" w:rsidRPr="00440E0C" w:rsidRDefault="00000000">
      <w:pPr>
        <w:spacing w:after="120"/>
        <w:ind w:firstLine="283"/>
        <w:jc w:val="both"/>
        <w:rPr>
          <w:lang w:val="ro-RO"/>
        </w:rPr>
      </w:pPr>
      <w:r w:rsidRPr="00440E0C">
        <w:rPr>
          <w:lang w:val="ro-RO"/>
        </w:rPr>
        <w:t>Subsemnatul(a) ______________________________________, autor(autorare) al(a) lucrării de disertație cu titlul ________________________________________, elaborată în vederea susținerii examenului de disertație la Facultatea de Inginerie Industrială, Robotică și Managementul Producției din cadrul Universității Tehnice din Cluj-Napoca, sesiunea _____________, anul _____________, declar pe proprie răspundere că această lucrare este rezultatul propriei activități intelectuale, pe baza cercetărilor mele și a informațiilor obținute din surse care au fost citate în textul lucrării și în bibliografie, cu respectarea legislației române și a convențiilor internaționale privind drepturile de autor.</w:t>
      </w:r>
    </w:p>
    <w:p w14:paraId="495E209E" w14:textId="77777777" w:rsidR="00056824" w:rsidRPr="00440E0C" w:rsidRDefault="00000000">
      <w:pPr>
        <w:spacing w:after="120"/>
        <w:ind w:firstLine="283"/>
        <w:jc w:val="both"/>
        <w:rPr>
          <w:lang w:val="ro-RO"/>
        </w:rPr>
      </w:pPr>
      <w:r w:rsidRPr="00440E0C">
        <w:rPr>
          <w:lang w:val="ro-RO"/>
        </w:rPr>
        <w:t>Declar, de asemenea, că această lucrare nu a mai fost prezentată în fața unei alte comisii de examen de disertație.</w:t>
      </w:r>
    </w:p>
    <w:p w14:paraId="3B161B79" w14:textId="77777777" w:rsidR="00056824" w:rsidRPr="00440E0C" w:rsidRDefault="00000000">
      <w:pPr>
        <w:spacing w:after="120"/>
        <w:ind w:firstLine="283"/>
        <w:jc w:val="both"/>
        <w:rPr>
          <w:lang w:val="ro-RO"/>
        </w:rPr>
      </w:pPr>
      <w:r w:rsidRPr="00440E0C">
        <w:rPr>
          <w:lang w:val="ro-RO"/>
        </w:rPr>
        <w:t>În cazul constatării ulterioare a unor declarații false, voi suporta sancțiunile administrative corespunzătoare, inclusiv anularea rezultatului examenului de disertație.</w:t>
      </w:r>
    </w:p>
    <w:p w14:paraId="5A28D523" w14:textId="77777777" w:rsidR="00056824" w:rsidRPr="00440E0C" w:rsidRDefault="00000000" w:rsidP="001007FB">
      <w:pPr>
        <w:spacing w:after="120"/>
        <w:jc w:val="right"/>
        <w:rPr>
          <w:lang w:val="ro-RO"/>
        </w:rPr>
      </w:pPr>
      <w:r w:rsidRPr="00440E0C">
        <w:rPr>
          <w:lang w:val="ro-RO"/>
        </w:rPr>
        <w:t>Nume și prenume ________________________________</w:t>
      </w:r>
    </w:p>
    <w:p w14:paraId="6B8573EF" w14:textId="77777777" w:rsidR="00056824" w:rsidRPr="00440E0C" w:rsidRDefault="00000000" w:rsidP="001007FB">
      <w:pPr>
        <w:spacing w:after="120"/>
        <w:jc w:val="right"/>
        <w:rPr>
          <w:lang w:val="ro-RO"/>
        </w:rPr>
      </w:pPr>
      <w:r w:rsidRPr="00440E0C">
        <w:rPr>
          <w:lang w:val="ro-RO"/>
        </w:rPr>
        <w:t>Data ____________________</w:t>
      </w:r>
    </w:p>
    <w:p w14:paraId="79BD77F4" w14:textId="77777777" w:rsidR="00056824" w:rsidRPr="00440E0C" w:rsidRDefault="00000000" w:rsidP="001007FB">
      <w:pPr>
        <w:spacing w:after="120"/>
        <w:jc w:val="right"/>
        <w:rPr>
          <w:lang w:val="ro-RO"/>
        </w:rPr>
      </w:pPr>
      <w:r w:rsidRPr="00440E0C">
        <w:rPr>
          <w:lang w:val="ro-RO"/>
        </w:rPr>
        <w:t>Semnătura ____________________</w:t>
      </w:r>
    </w:p>
    <w:p w14:paraId="74AFCDA3" w14:textId="77777777" w:rsidR="00056824" w:rsidRPr="00440E0C" w:rsidRDefault="00000000">
      <w:pPr>
        <w:rPr>
          <w:lang w:val="ro-RO"/>
        </w:rPr>
      </w:pPr>
      <w:r w:rsidRPr="00440E0C">
        <w:rPr>
          <w:lang w:val="ro-RO"/>
        </w:rPr>
        <w:br w:type="page"/>
      </w:r>
    </w:p>
    <w:p w14:paraId="1770EC1D" w14:textId="77777777" w:rsidR="00056824" w:rsidRPr="00440E0C" w:rsidRDefault="00000000">
      <w:pPr>
        <w:pStyle w:val="Heading1"/>
        <w:spacing w:after="120"/>
        <w:jc w:val="both"/>
        <w:rPr>
          <w:lang w:val="ro-RO"/>
        </w:rPr>
      </w:pPr>
      <w:r w:rsidRPr="00440E0C">
        <w:rPr>
          <w:rFonts w:ascii="Cambria" w:eastAsia="Cambria" w:hAnsi="Cambria"/>
          <w:lang w:val="ro-RO"/>
        </w:rPr>
        <w:lastRenderedPageBreak/>
        <w:t>Cuprins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851"/>
      </w:tblGrid>
      <w:tr w:rsidR="000D5A6A" w:rsidRPr="00440E0C" w14:paraId="5426B0AE" w14:textId="77777777" w:rsidTr="000D5A6A">
        <w:tc>
          <w:tcPr>
            <w:tcW w:w="8897" w:type="dxa"/>
          </w:tcPr>
          <w:p w14:paraId="7DEBFD74" w14:textId="5EFD4A94" w:rsidR="000D5A6A" w:rsidRPr="00440E0C" w:rsidRDefault="000D5A6A">
            <w:pPr>
              <w:spacing w:after="120"/>
              <w:jc w:val="both"/>
              <w:rPr>
                <w:lang w:val="ro-RO"/>
              </w:rPr>
            </w:pPr>
            <w:r w:rsidRPr="00440E0C">
              <w:rPr>
                <w:lang w:val="ro-RO"/>
              </w:rPr>
              <w:t>Introducere</w:t>
            </w:r>
          </w:p>
        </w:tc>
        <w:tc>
          <w:tcPr>
            <w:tcW w:w="851" w:type="dxa"/>
          </w:tcPr>
          <w:p w14:paraId="616754A2" w14:textId="053D099B" w:rsidR="000D5A6A" w:rsidRPr="00440E0C" w:rsidRDefault="000D5A6A">
            <w:pPr>
              <w:spacing w:after="120"/>
              <w:jc w:val="both"/>
              <w:rPr>
                <w:color w:val="EE0000"/>
                <w:lang w:val="ro-RO"/>
              </w:rPr>
            </w:pPr>
            <w:r w:rsidRPr="00440E0C">
              <w:rPr>
                <w:color w:val="EE0000"/>
                <w:lang w:val="ro-RO"/>
              </w:rPr>
              <w:t>5</w:t>
            </w:r>
          </w:p>
        </w:tc>
      </w:tr>
      <w:tr w:rsidR="000D5A6A" w:rsidRPr="00440E0C" w14:paraId="452DDB93" w14:textId="77777777" w:rsidTr="000D5A6A">
        <w:tc>
          <w:tcPr>
            <w:tcW w:w="8897" w:type="dxa"/>
          </w:tcPr>
          <w:p w14:paraId="6B54D747" w14:textId="73B55FD1" w:rsidR="000D5A6A" w:rsidRPr="00440E0C" w:rsidRDefault="000D5A6A" w:rsidP="000D5A6A">
            <w:pPr>
              <w:spacing w:after="120"/>
              <w:jc w:val="both"/>
              <w:rPr>
                <w:lang w:val="ro-RO"/>
              </w:rPr>
            </w:pPr>
            <w:r w:rsidRPr="00440E0C">
              <w:rPr>
                <w:lang w:val="ro-RO"/>
              </w:rPr>
              <w:t>1. Capitolul 1 – Aspecte generale în contextul temei alese…………………………………………</w:t>
            </w:r>
          </w:p>
        </w:tc>
        <w:tc>
          <w:tcPr>
            <w:tcW w:w="851" w:type="dxa"/>
          </w:tcPr>
          <w:p w14:paraId="30D3B75B" w14:textId="11A62D2B" w:rsidR="000D5A6A" w:rsidRPr="00440E0C" w:rsidRDefault="000D5A6A">
            <w:pPr>
              <w:spacing w:after="120"/>
              <w:jc w:val="both"/>
              <w:rPr>
                <w:color w:val="EE0000"/>
                <w:lang w:val="ro-RO"/>
              </w:rPr>
            </w:pPr>
            <w:r w:rsidRPr="00440E0C">
              <w:rPr>
                <w:color w:val="EE0000"/>
                <w:lang w:val="ro-RO"/>
              </w:rPr>
              <w:t>7</w:t>
            </w:r>
          </w:p>
        </w:tc>
      </w:tr>
      <w:tr w:rsidR="000D5A6A" w:rsidRPr="00440E0C" w14:paraId="55A25672" w14:textId="77777777" w:rsidTr="000D5A6A">
        <w:tc>
          <w:tcPr>
            <w:tcW w:w="8897" w:type="dxa"/>
          </w:tcPr>
          <w:p w14:paraId="0B4D751E" w14:textId="4A6922A3" w:rsidR="000D5A6A" w:rsidRPr="00440E0C" w:rsidRDefault="000D5A6A">
            <w:pPr>
              <w:spacing w:after="120"/>
              <w:jc w:val="both"/>
              <w:rPr>
                <w:lang w:val="ro-RO"/>
              </w:rPr>
            </w:pPr>
            <w:r w:rsidRPr="00440E0C">
              <w:rPr>
                <w:lang w:val="ro-RO"/>
              </w:rPr>
              <w:t>2. Capitolul 2 – Contribuții personale aduse în vederea rezolvării temei……………………</w:t>
            </w:r>
          </w:p>
        </w:tc>
        <w:tc>
          <w:tcPr>
            <w:tcW w:w="851" w:type="dxa"/>
          </w:tcPr>
          <w:p w14:paraId="3592A3CA" w14:textId="2F1F8464" w:rsidR="000D5A6A" w:rsidRPr="00440E0C" w:rsidRDefault="000D5A6A">
            <w:pPr>
              <w:spacing w:after="120"/>
              <w:jc w:val="both"/>
              <w:rPr>
                <w:color w:val="EE0000"/>
                <w:lang w:val="ro-RO"/>
              </w:rPr>
            </w:pPr>
            <w:r w:rsidRPr="00440E0C">
              <w:rPr>
                <w:color w:val="EE0000"/>
                <w:lang w:val="ro-RO"/>
              </w:rPr>
              <w:t>8</w:t>
            </w:r>
          </w:p>
        </w:tc>
      </w:tr>
      <w:tr w:rsidR="000D5A6A" w:rsidRPr="00440E0C" w14:paraId="1C956353" w14:textId="77777777" w:rsidTr="000D5A6A">
        <w:tc>
          <w:tcPr>
            <w:tcW w:w="8897" w:type="dxa"/>
          </w:tcPr>
          <w:p w14:paraId="4FDB39FE" w14:textId="7281653C" w:rsidR="000D5A6A" w:rsidRPr="00440E0C" w:rsidRDefault="000D5A6A">
            <w:pPr>
              <w:spacing w:after="120"/>
              <w:jc w:val="both"/>
              <w:rPr>
                <w:lang w:val="ro-RO"/>
              </w:rPr>
            </w:pPr>
            <w:r w:rsidRPr="00440E0C">
              <w:rPr>
                <w:lang w:val="ro-RO"/>
              </w:rPr>
              <w:t>3. Capitolul 3 – Concluzii, contribuții și perspective………………………………………………….</w:t>
            </w:r>
          </w:p>
        </w:tc>
        <w:tc>
          <w:tcPr>
            <w:tcW w:w="851" w:type="dxa"/>
          </w:tcPr>
          <w:p w14:paraId="284C924D" w14:textId="6726CBE3" w:rsidR="000D5A6A" w:rsidRPr="00440E0C" w:rsidRDefault="000D5A6A">
            <w:pPr>
              <w:spacing w:after="120"/>
              <w:jc w:val="both"/>
              <w:rPr>
                <w:color w:val="EE0000"/>
                <w:lang w:val="ro-RO"/>
              </w:rPr>
            </w:pPr>
            <w:r w:rsidRPr="00440E0C">
              <w:rPr>
                <w:color w:val="EE0000"/>
                <w:lang w:val="ro-RO"/>
              </w:rPr>
              <w:t>9</w:t>
            </w:r>
          </w:p>
        </w:tc>
      </w:tr>
      <w:tr w:rsidR="000D5A6A" w:rsidRPr="00440E0C" w14:paraId="0D42EC6F" w14:textId="77777777" w:rsidTr="000D5A6A">
        <w:tc>
          <w:tcPr>
            <w:tcW w:w="8897" w:type="dxa"/>
          </w:tcPr>
          <w:p w14:paraId="68025128" w14:textId="7F1344A6" w:rsidR="000D5A6A" w:rsidRPr="00440E0C" w:rsidRDefault="000D5A6A">
            <w:pPr>
              <w:spacing w:after="120"/>
              <w:jc w:val="both"/>
              <w:rPr>
                <w:lang w:val="ro-RO"/>
              </w:rPr>
            </w:pPr>
            <w:r w:rsidRPr="00440E0C">
              <w:rPr>
                <w:lang w:val="ro-RO"/>
              </w:rPr>
              <w:t>4. Referințe bibliografice…………………………………………………………………………………………</w:t>
            </w:r>
          </w:p>
        </w:tc>
        <w:tc>
          <w:tcPr>
            <w:tcW w:w="851" w:type="dxa"/>
          </w:tcPr>
          <w:p w14:paraId="3BF0503C" w14:textId="5668C251" w:rsidR="000D5A6A" w:rsidRPr="00440E0C" w:rsidRDefault="000D5A6A">
            <w:pPr>
              <w:spacing w:after="120"/>
              <w:jc w:val="both"/>
              <w:rPr>
                <w:color w:val="EE0000"/>
                <w:lang w:val="ro-RO"/>
              </w:rPr>
            </w:pPr>
            <w:r w:rsidRPr="00440E0C">
              <w:rPr>
                <w:color w:val="EE0000"/>
                <w:lang w:val="ro-RO"/>
              </w:rPr>
              <w:t>5</w:t>
            </w:r>
          </w:p>
        </w:tc>
      </w:tr>
      <w:tr w:rsidR="000D5A6A" w:rsidRPr="00440E0C" w14:paraId="3BF1C135" w14:textId="77777777" w:rsidTr="000D5A6A">
        <w:tc>
          <w:tcPr>
            <w:tcW w:w="8897" w:type="dxa"/>
          </w:tcPr>
          <w:p w14:paraId="0F49E67A" w14:textId="38B1F026" w:rsidR="000D5A6A" w:rsidRPr="00440E0C" w:rsidRDefault="000D5A6A">
            <w:pPr>
              <w:spacing w:after="120"/>
              <w:jc w:val="both"/>
              <w:rPr>
                <w:lang w:val="ro-RO"/>
              </w:rPr>
            </w:pPr>
            <w:r w:rsidRPr="00440E0C">
              <w:rPr>
                <w:lang w:val="ro-RO"/>
              </w:rPr>
              <w:t>4.1. Utilizarea bazelor de date academice și bibliotecilor online………………………………..</w:t>
            </w:r>
          </w:p>
        </w:tc>
        <w:tc>
          <w:tcPr>
            <w:tcW w:w="851" w:type="dxa"/>
          </w:tcPr>
          <w:p w14:paraId="211BA0BA" w14:textId="0BF38B20" w:rsidR="000D5A6A" w:rsidRPr="00440E0C" w:rsidRDefault="000D5A6A">
            <w:pPr>
              <w:spacing w:after="120"/>
              <w:jc w:val="both"/>
              <w:rPr>
                <w:color w:val="EE0000"/>
                <w:lang w:val="ro-RO"/>
              </w:rPr>
            </w:pPr>
            <w:r w:rsidRPr="00440E0C">
              <w:rPr>
                <w:color w:val="EE0000"/>
                <w:lang w:val="ro-RO"/>
              </w:rPr>
              <w:t>5</w:t>
            </w:r>
          </w:p>
        </w:tc>
      </w:tr>
      <w:tr w:rsidR="000D5A6A" w:rsidRPr="00440E0C" w14:paraId="42A756FC" w14:textId="77777777" w:rsidTr="000D5A6A">
        <w:tc>
          <w:tcPr>
            <w:tcW w:w="8897" w:type="dxa"/>
          </w:tcPr>
          <w:p w14:paraId="79E4F8A1" w14:textId="223933B0" w:rsidR="000D5A6A" w:rsidRPr="00440E0C" w:rsidRDefault="000D5A6A" w:rsidP="000D5A6A">
            <w:pPr>
              <w:spacing w:after="120"/>
              <w:jc w:val="both"/>
              <w:rPr>
                <w:lang w:val="ro-RO"/>
              </w:rPr>
            </w:pPr>
            <w:r w:rsidRPr="00440E0C">
              <w:rPr>
                <w:lang w:val="ro-RO"/>
              </w:rPr>
              <w:t>4.2. Referințe bibliografice folosind stilul IEEE…………………………………………………………</w:t>
            </w:r>
          </w:p>
        </w:tc>
        <w:tc>
          <w:tcPr>
            <w:tcW w:w="851" w:type="dxa"/>
          </w:tcPr>
          <w:p w14:paraId="60233B50" w14:textId="192CFB1B" w:rsidR="000D5A6A" w:rsidRPr="00440E0C" w:rsidRDefault="000D5A6A">
            <w:pPr>
              <w:spacing w:after="120"/>
              <w:jc w:val="both"/>
              <w:rPr>
                <w:color w:val="EE0000"/>
                <w:lang w:val="ro-RO"/>
              </w:rPr>
            </w:pPr>
            <w:r w:rsidRPr="00440E0C">
              <w:rPr>
                <w:color w:val="EE0000"/>
                <w:lang w:val="ro-RO"/>
              </w:rPr>
              <w:t>4</w:t>
            </w:r>
          </w:p>
        </w:tc>
      </w:tr>
      <w:tr w:rsidR="000D5A6A" w:rsidRPr="00440E0C" w14:paraId="626FA35D" w14:textId="77777777" w:rsidTr="000D5A6A">
        <w:tc>
          <w:tcPr>
            <w:tcW w:w="8897" w:type="dxa"/>
          </w:tcPr>
          <w:p w14:paraId="022BE7A0" w14:textId="7627EFA9" w:rsidR="000D5A6A" w:rsidRPr="00440E0C" w:rsidRDefault="000D5A6A">
            <w:pPr>
              <w:spacing w:after="120"/>
              <w:jc w:val="both"/>
              <w:rPr>
                <w:lang w:val="ro-RO"/>
              </w:rPr>
            </w:pPr>
            <w:r w:rsidRPr="00440E0C">
              <w:rPr>
                <w:lang w:val="ro-RO"/>
              </w:rPr>
              <w:t>4.3. Referințe bibliografice folosind stilul APA v7……………………………………………………..</w:t>
            </w:r>
          </w:p>
        </w:tc>
        <w:tc>
          <w:tcPr>
            <w:tcW w:w="851" w:type="dxa"/>
          </w:tcPr>
          <w:p w14:paraId="6961A7CF" w14:textId="6DAA024A" w:rsidR="000D5A6A" w:rsidRPr="00440E0C" w:rsidRDefault="000D5A6A">
            <w:pPr>
              <w:spacing w:after="120"/>
              <w:jc w:val="both"/>
              <w:rPr>
                <w:color w:val="EE0000"/>
                <w:lang w:val="ro-RO"/>
              </w:rPr>
            </w:pPr>
            <w:r w:rsidRPr="00440E0C">
              <w:rPr>
                <w:color w:val="EE0000"/>
                <w:lang w:val="ro-RO"/>
              </w:rPr>
              <w:t>5</w:t>
            </w:r>
          </w:p>
        </w:tc>
      </w:tr>
      <w:tr w:rsidR="000D5A6A" w:rsidRPr="00440E0C" w14:paraId="7DFD79C9" w14:textId="77777777" w:rsidTr="000D5A6A">
        <w:tc>
          <w:tcPr>
            <w:tcW w:w="8897" w:type="dxa"/>
          </w:tcPr>
          <w:p w14:paraId="25A0109C" w14:textId="71EEFB89" w:rsidR="000D5A6A" w:rsidRPr="00440E0C" w:rsidRDefault="000D5A6A">
            <w:pPr>
              <w:spacing w:after="120"/>
              <w:jc w:val="both"/>
              <w:rPr>
                <w:lang w:val="ro-RO"/>
              </w:rPr>
            </w:pPr>
            <w:r w:rsidRPr="00440E0C">
              <w:rPr>
                <w:lang w:val="ro-RO"/>
              </w:rPr>
              <w:t>5. Opis……………………………………………………………………………………………………………………</w:t>
            </w:r>
          </w:p>
        </w:tc>
        <w:tc>
          <w:tcPr>
            <w:tcW w:w="851" w:type="dxa"/>
          </w:tcPr>
          <w:p w14:paraId="08AA07E4" w14:textId="1E13FA13" w:rsidR="000D5A6A" w:rsidRPr="00440E0C" w:rsidRDefault="000D5A6A">
            <w:pPr>
              <w:spacing w:after="120"/>
              <w:jc w:val="both"/>
              <w:rPr>
                <w:color w:val="EE0000"/>
                <w:lang w:val="ro-RO"/>
              </w:rPr>
            </w:pPr>
            <w:r w:rsidRPr="00440E0C">
              <w:rPr>
                <w:color w:val="EE0000"/>
                <w:lang w:val="ro-RO"/>
              </w:rPr>
              <w:t>10</w:t>
            </w:r>
          </w:p>
        </w:tc>
      </w:tr>
    </w:tbl>
    <w:p w14:paraId="0B2BED17" w14:textId="77777777" w:rsidR="000D5A6A" w:rsidRPr="00440E0C" w:rsidRDefault="000D5A6A">
      <w:pPr>
        <w:spacing w:after="120"/>
        <w:jc w:val="both"/>
        <w:rPr>
          <w:lang w:val="ro-RO"/>
        </w:rPr>
      </w:pPr>
    </w:p>
    <w:p w14:paraId="38DC7D74" w14:textId="77777777" w:rsidR="000D5A6A" w:rsidRPr="00440E0C" w:rsidRDefault="000D5A6A">
      <w:pPr>
        <w:rPr>
          <w:rFonts w:cstheme="majorBidi"/>
          <w:b/>
          <w:bCs/>
          <w:color w:val="365F91" w:themeColor="accent1" w:themeShade="BF"/>
          <w:sz w:val="28"/>
          <w:szCs w:val="28"/>
          <w:lang w:val="ro-RO"/>
        </w:rPr>
      </w:pPr>
      <w:r w:rsidRPr="00440E0C">
        <w:rPr>
          <w:lang w:val="ro-RO"/>
        </w:rPr>
        <w:br w:type="page"/>
      </w:r>
    </w:p>
    <w:p w14:paraId="2692008F" w14:textId="7BF31E40" w:rsidR="00056824" w:rsidRPr="00440E0C" w:rsidRDefault="00000000" w:rsidP="0064239E">
      <w:pPr>
        <w:pStyle w:val="Heading1"/>
        <w:spacing w:after="120"/>
        <w:ind w:left="360"/>
        <w:jc w:val="both"/>
        <w:rPr>
          <w:rFonts w:ascii="Cambria" w:eastAsia="Cambria" w:hAnsi="Cambria"/>
          <w:lang w:val="ro-RO"/>
        </w:rPr>
      </w:pPr>
      <w:r w:rsidRPr="00440E0C">
        <w:rPr>
          <w:rFonts w:ascii="Cambria" w:eastAsia="Cambria" w:hAnsi="Cambria"/>
          <w:lang w:val="ro-RO"/>
        </w:rPr>
        <w:lastRenderedPageBreak/>
        <w:t>Introducere</w:t>
      </w:r>
    </w:p>
    <w:p w14:paraId="4A2C2F36" w14:textId="77777777" w:rsidR="00056824" w:rsidRPr="00440E0C" w:rsidRDefault="00000000">
      <w:pPr>
        <w:spacing w:after="120"/>
        <w:ind w:firstLine="283"/>
        <w:jc w:val="both"/>
        <w:rPr>
          <w:lang w:val="ro-RO"/>
        </w:rPr>
      </w:pPr>
      <w:r w:rsidRPr="00440E0C">
        <w:rPr>
          <w:lang w:val="ro-RO"/>
        </w:rPr>
        <w:t>Introducerea va evidenția gradul de noutate al temei, problemele care urmează să fie analizate și rezolvate în lucrare etc. (maximum 4 pagini). Introducerea nu se numerotează ca un capitol distinct.</w:t>
      </w:r>
    </w:p>
    <w:p w14:paraId="1C1C0C7A" w14:textId="77777777" w:rsidR="00056824" w:rsidRPr="00440E0C" w:rsidRDefault="00000000">
      <w:pPr>
        <w:spacing w:after="120"/>
        <w:ind w:firstLine="283"/>
        <w:jc w:val="both"/>
        <w:rPr>
          <w:lang w:val="ro-RO"/>
        </w:rPr>
      </w:pPr>
      <w:r w:rsidRPr="00440E0C">
        <w:rPr>
          <w:lang w:val="ro-RO"/>
        </w:rPr>
        <w:t>Formatul întregii lucrări este A4, iar numărul de pagini este de minimum 60, conform recomandărilor coordonatorului științific. Documentul poate fi tipărit pe o singură față sau față-verso.</w:t>
      </w:r>
    </w:p>
    <w:p w14:paraId="7B176056" w14:textId="77777777" w:rsidR="00056824" w:rsidRPr="00440E0C" w:rsidRDefault="00000000">
      <w:pPr>
        <w:spacing w:after="120"/>
        <w:ind w:firstLine="283"/>
        <w:jc w:val="both"/>
        <w:rPr>
          <w:lang w:val="ro-RO"/>
        </w:rPr>
      </w:pPr>
      <w:r w:rsidRPr="00440E0C">
        <w:rPr>
          <w:lang w:val="ro-RO"/>
        </w:rPr>
        <w:t>La redactarea lucrării de disertație se recomandă respectarea următoarelor cerințe: marginile paginii, stilurile de titlu și de paragraf, numerotarea paginilor, generarea automată a cuprinsului, numerotarea tabelelor, figurilor și a relațiilor de calcul, precum și utilizarea consecventă a diacriticelor.</w:t>
      </w:r>
    </w:p>
    <w:p w14:paraId="4AD7B00A" w14:textId="70935131" w:rsidR="00056824" w:rsidRPr="00440E0C" w:rsidRDefault="00000000" w:rsidP="001007FB">
      <w:pPr>
        <w:pStyle w:val="Heading1"/>
        <w:numPr>
          <w:ilvl w:val="0"/>
          <w:numId w:val="10"/>
        </w:numPr>
        <w:spacing w:after="120"/>
        <w:jc w:val="both"/>
        <w:rPr>
          <w:lang w:val="ro-RO"/>
        </w:rPr>
      </w:pPr>
      <w:r w:rsidRPr="00440E0C">
        <w:rPr>
          <w:rFonts w:ascii="Cambria" w:eastAsia="Cambria" w:hAnsi="Cambria"/>
          <w:lang w:val="ro-RO"/>
        </w:rPr>
        <w:t>Capitolul 1 – Aspecte generale în contextul temei alese</w:t>
      </w:r>
    </w:p>
    <w:p w14:paraId="4F893F95" w14:textId="49FBFF18" w:rsidR="00056824" w:rsidRPr="00440E0C" w:rsidRDefault="00000000">
      <w:pPr>
        <w:spacing w:after="120"/>
        <w:ind w:firstLine="283"/>
        <w:jc w:val="both"/>
        <w:rPr>
          <w:lang w:val="ro-RO"/>
        </w:rPr>
      </w:pPr>
      <w:r w:rsidRPr="00440E0C">
        <w:rPr>
          <w:lang w:val="ro-RO"/>
        </w:rPr>
        <w:t>Introducere</w:t>
      </w:r>
      <w:r w:rsidR="0064239E" w:rsidRPr="00440E0C">
        <w:rPr>
          <w:lang w:val="ro-RO"/>
        </w:rPr>
        <w:t xml:space="preserve"> -</w:t>
      </w:r>
      <w:r w:rsidRPr="00440E0C">
        <w:rPr>
          <w:lang w:val="ro-RO"/>
        </w:rPr>
        <w:t>Introducerea va cuprinde gradul de noutate al temei, problemele analizate și motivația abordării subiectului.</w:t>
      </w:r>
    </w:p>
    <w:p w14:paraId="5F5909B3" w14:textId="77777777" w:rsidR="00056824" w:rsidRPr="00440E0C" w:rsidRDefault="00000000">
      <w:pPr>
        <w:spacing w:after="120"/>
        <w:ind w:firstLine="283"/>
        <w:jc w:val="both"/>
        <w:rPr>
          <w:lang w:val="ro-RO"/>
        </w:rPr>
      </w:pPr>
      <w:r w:rsidRPr="00440E0C">
        <w:rPr>
          <w:lang w:val="ro-RO"/>
        </w:rPr>
        <w:t>Cap. 1. Obiectivele lucrării de disertație (obiectivul general și obiectivele specifice – recomandat 1 pagină).</w:t>
      </w:r>
    </w:p>
    <w:p w14:paraId="75D5F84F" w14:textId="77777777" w:rsidR="00056824" w:rsidRPr="00440E0C" w:rsidRDefault="00000000">
      <w:pPr>
        <w:spacing w:after="120"/>
        <w:ind w:firstLine="283"/>
        <w:jc w:val="both"/>
        <w:rPr>
          <w:lang w:val="ro-RO"/>
        </w:rPr>
      </w:pPr>
      <w:r w:rsidRPr="00440E0C">
        <w:rPr>
          <w:lang w:val="ro-RO"/>
        </w:rPr>
        <w:t>Cap. 2. Stadiul actual al realizărilor și evoluțiilor în domeniul temei alese – se va prezenta un scurt istoric asupra nivelului atins în domeniu la nivel național și internațional, soluțiile actuale și direcțiile de cercetare.</w:t>
      </w:r>
    </w:p>
    <w:p w14:paraId="2CA3D833" w14:textId="0F6562FD" w:rsidR="00056824" w:rsidRPr="00440E0C" w:rsidRDefault="00000000" w:rsidP="001007FB">
      <w:pPr>
        <w:pStyle w:val="Heading1"/>
        <w:numPr>
          <w:ilvl w:val="0"/>
          <w:numId w:val="10"/>
        </w:numPr>
        <w:spacing w:after="120"/>
        <w:jc w:val="both"/>
        <w:rPr>
          <w:lang w:val="ro-RO"/>
        </w:rPr>
      </w:pPr>
      <w:r w:rsidRPr="00440E0C">
        <w:rPr>
          <w:rFonts w:ascii="Cambria" w:eastAsia="Cambria" w:hAnsi="Cambria"/>
          <w:lang w:val="ro-RO"/>
        </w:rPr>
        <w:t>Capitolul 2 – Contribuții personale aduse în vederea rezolvării temei</w:t>
      </w:r>
    </w:p>
    <w:p w14:paraId="24A9ECC7" w14:textId="77777777" w:rsidR="00056824" w:rsidRPr="00440E0C" w:rsidRDefault="00000000">
      <w:pPr>
        <w:spacing w:after="120"/>
        <w:ind w:firstLine="283"/>
        <w:jc w:val="both"/>
        <w:rPr>
          <w:lang w:val="ro-RO"/>
        </w:rPr>
      </w:pPr>
      <w:r w:rsidRPr="00440E0C">
        <w:rPr>
          <w:lang w:val="ro-RO"/>
        </w:rPr>
        <w:t>Contribuțiile proprii pot include:</w:t>
      </w:r>
    </w:p>
    <w:p w14:paraId="25ED5660" w14:textId="77777777" w:rsidR="00056824" w:rsidRPr="00440E0C" w:rsidRDefault="00000000">
      <w:pPr>
        <w:pStyle w:val="ListBullet"/>
        <w:spacing w:after="60"/>
        <w:rPr>
          <w:lang w:val="ro-RO"/>
        </w:rPr>
      </w:pPr>
      <w:r w:rsidRPr="00440E0C">
        <w:rPr>
          <w:lang w:val="ro-RO"/>
        </w:rPr>
        <w:t>modele CAD/CAM/CAE;</w:t>
      </w:r>
    </w:p>
    <w:p w14:paraId="1D1770AD" w14:textId="77777777" w:rsidR="00056824" w:rsidRPr="00440E0C" w:rsidRDefault="00000000">
      <w:pPr>
        <w:pStyle w:val="ListBullet"/>
        <w:spacing w:after="60"/>
        <w:rPr>
          <w:lang w:val="ro-RO"/>
        </w:rPr>
      </w:pPr>
      <w:r w:rsidRPr="00440E0C">
        <w:rPr>
          <w:lang w:val="ro-RO"/>
        </w:rPr>
        <w:t>calcule tehnico-economice;</w:t>
      </w:r>
    </w:p>
    <w:p w14:paraId="274A617C" w14:textId="77777777" w:rsidR="00056824" w:rsidRPr="00440E0C" w:rsidRDefault="00000000">
      <w:pPr>
        <w:pStyle w:val="ListBullet"/>
        <w:spacing w:after="60"/>
        <w:rPr>
          <w:lang w:val="ro-RO"/>
        </w:rPr>
      </w:pPr>
      <w:r w:rsidRPr="00440E0C">
        <w:rPr>
          <w:lang w:val="ro-RO"/>
        </w:rPr>
        <w:t>desene de execuție și desene de ansamblu;</w:t>
      </w:r>
    </w:p>
    <w:p w14:paraId="6B8A9435" w14:textId="77777777" w:rsidR="00056824" w:rsidRPr="00440E0C" w:rsidRDefault="00000000">
      <w:pPr>
        <w:pStyle w:val="ListBullet"/>
        <w:spacing w:after="60"/>
        <w:rPr>
          <w:lang w:val="ro-RO"/>
        </w:rPr>
      </w:pPr>
      <w:r w:rsidRPr="00440E0C">
        <w:rPr>
          <w:lang w:val="ro-RO"/>
        </w:rPr>
        <w:t>scheme și calcule cinematice;</w:t>
      </w:r>
    </w:p>
    <w:p w14:paraId="3E649E01" w14:textId="77777777" w:rsidR="00056824" w:rsidRPr="00440E0C" w:rsidRDefault="00000000">
      <w:pPr>
        <w:pStyle w:val="ListBullet"/>
        <w:spacing w:after="60"/>
        <w:rPr>
          <w:lang w:val="ro-RO"/>
        </w:rPr>
      </w:pPr>
      <w:r w:rsidRPr="00440E0C">
        <w:rPr>
          <w:lang w:val="ro-RO"/>
        </w:rPr>
        <w:t>variante constructive;</w:t>
      </w:r>
    </w:p>
    <w:p w14:paraId="350E63CE" w14:textId="77777777" w:rsidR="00056824" w:rsidRPr="00440E0C" w:rsidRDefault="00000000">
      <w:pPr>
        <w:pStyle w:val="ListBullet"/>
        <w:spacing w:after="60"/>
        <w:rPr>
          <w:lang w:val="ro-RO"/>
        </w:rPr>
      </w:pPr>
      <w:r w:rsidRPr="00440E0C">
        <w:rPr>
          <w:lang w:val="ro-RO"/>
        </w:rPr>
        <w:t>calcule de rezistență / eficiență / lanțuri de dimensiuni / necesar de resurse;</w:t>
      </w:r>
    </w:p>
    <w:p w14:paraId="0417AEB4" w14:textId="77777777" w:rsidR="00056824" w:rsidRPr="00440E0C" w:rsidRDefault="00000000">
      <w:pPr>
        <w:pStyle w:val="ListBullet"/>
        <w:spacing w:after="60"/>
        <w:rPr>
          <w:lang w:val="ro-RO"/>
        </w:rPr>
      </w:pPr>
      <w:r w:rsidRPr="00440E0C">
        <w:rPr>
          <w:lang w:val="ro-RO"/>
        </w:rPr>
        <w:t>dimensionarea unor repere de complexitate medie sau ridicată;</w:t>
      </w:r>
    </w:p>
    <w:p w14:paraId="1B95F334" w14:textId="77777777" w:rsidR="00056824" w:rsidRPr="00440E0C" w:rsidRDefault="00000000">
      <w:pPr>
        <w:pStyle w:val="ListBullet"/>
        <w:spacing w:after="60"/>
        <w:rPr>
          <w:lang w:val="ro-RO"/>
        </w:rPr>
      </w:pPr>
      <w:r w:rsidRPr="00440E0C">
        <w:rPr>
          <w:lang w:val="ro-RO"/>
        </w:rPr>
        <w:t>tehnologii și procese de fabricație;</w:t>
      </w:r>
    </w:p>
    <w:p w14:paraId="629FD420" w14:textId="77777777" w:rsidR="00056824" w:rsidRPr="00440E0C" w:rsidRDefault="00000000">
      <w:pPr>
        <w:pStyle w:val="ListBullet"/>
        <w:spacing w:after="60"/>
        <w:rPr>
          <w:lang w:val="ro-RO"/>
        </w:rPr>
      </w:pPr>
      <w:r w:rsidRPr="00440E0C">
        <w:rPr>
          <w:lang w:val="ro-RO"/>
        </w:rPr>
        <w:t>simulări (de exemplu, simulare cu elemente finite);</w:t>
      </w:r>
    </w:p>
    <w:p w14:paraId="2899BF58" w14:textId="77777777" w:rsidR="00056824" w:rsidRPr="00440E0C" w:rsidRDefault="00000000">
      <w:pPr>
        <w:pStyle w:val="ListBullet"/>
        <w:spacing w:after="60"/>
        <w:rPr>
          <w:lang w:val="ro-RO"/>
        </w:rPr>
      </w:pPr>
      <w:r w:rsidRPr="00440E0C">
        <w:rPr>
          <w:lang w:val="ro-RO"/>
        </w:rPr>
        <w:t>metodologii de lucru;</w:t>
      </w:r>
    </w:p>
    <w:p w14:paraId="2D4E6624" w14:textId="77777777" w:rsidR="00056824" w:rsidRPr="00440E0C" w:rsidRDefault="00000000">
      <w:pPr>
        <w:pStyle w:val="ListBullet"/>
        <w:spacing w:after="60"/>
        <w:rPr>
          <w:lang w:val="ro-RO"/>
        </w:rPr>
      </w:pPr>
      <w:r w:rsidRPr="00440E0C">
        <w:rPr>
          <w:lang w:val="ro-RO"/>
        </w:rPr>
        <w:t>prezentarea rezultatelor obținute în urma cercetărilor sau experimentelor.</w:t>
      </w:r>
    </w:p>
    <w:p w14:paraId="33B13E62" w14:textId="77777777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>În funcție de specificul lucrării de disertație, această parte poate fi structurată pentru teme de proiectare constructivă, proiectare tehnologică sau cercetare.</w:t>
      </w:r>
    </w:p>
    <w:p w14:paraId="31B2FE22" w14:textId="42FC66E5" w:rsidR="00056824" w:rsidRPr="00440E0C" w:rsidRDefault="00000000" w:rsidP="001007FB">
      <w:pPr>
        <w:pStyle w:val="Heading1"/>
        <w:numPr>
          <w:ilvl w:val="0"/>
          <w:numId w:val="10"/>
        </w:numPr>
        <w:spacing w:after="120"/>
        <w:jc w:val="both"/>
        <w:rPr>
          <w:lang w:val="ro-RO"/>
        </w:rPr>
      </w:pPr>
      <w:r w:rsidRPr="00440E0C">
        <w:rPr>
          <w:rFonts w:ascii="Cambria" w:eastAsia="Cambria" w:hAnsi="Cambria"/>
          <w:lang w:val="ro-RO"/>
        </w:rPr>
        <w:lastRenderedPageBreak/>
        <w:t>Capitolul 3 – Concluzii, contribuții și perspective</w:t>
      </w:r>
    </w:p>
    <w:p w14:paraId="3ACC3199" w14:textId="77777777" w:rsidR="00056824" w:rsidRPr="00440E0C" w:rsidRDefault="00000000">
      <w:pPr>
        <w:spacing w:after="120"/>
        <w:ind w:firstLine="283"/>
        <w:jc w:val="both"/>
        <w:rPr>
          <w:lang w:val="ro-RO"/>
        </w:rPr>
      </w:pPr>
      <w:r w:rsidRPr="00440E0C">
        <w:rPr>
          <w:lang w:val="ro-RO"/>
        </w:rPr>
        <w:t>În această parte se sintetizează concluziile lucrării și se propun direcții viitoare de dezvoltare a temei.</w:t>
      </w:r>
    </w:p>
    <w:p w14:paraId="46978CDA" w14:textId="0B381FCC" w:rsidR="00056824" w:rsidRPr="00440E0C" w:rsidRDefault="00000000" w:rsidP="001007FB">
      <w:pPr>
        <w:pStyle w:val="Heading1"/>
        <w:numPr>
          <w:ilvl w:val="0"/>
          <w:numId w:val="10"/>
        </w:numPr>
        <w:spacing w:after="120"/>
        <w:jc w:val="both"/>
        <w:rPr>
          <w:rFonts w:ascii="Cambria" w:eastAsia="Cambria" w:hAnsi="Cambria"/>
          <w:lang w:val="ro-RO"/>
        </w:rPr>
      </w:pPr>
      <w:r w:rsidRPr="00440E0C">
        <w:rPr>
          <w:rFonts w:ascii="Cambria" w:eastAsia="Cambria" w:hAnsi="Cambria"/>
          <w:lang w:val="ro-RO"/>
        </w:rPr>
        <w:t>Referințe bibliografice</w:t>
      </w:r>
    </w:p>
    <w:p w14:paraId="3F0371F8" w14:textId="77777777" w:rsidR="00056824" w:rsidRPr="00440E0C" w:rsidRDefault="00000000" w:rsidP="001007FB">
      <w:pPr>
        <w:pStyle w:val="Heading1"/>
        <w:spacing w:after="120"/>
        <w:jc w:val="both"/>
        <w:rPr>
          <w:lang w:val="ro-RO"/>
        </w:rPr>
      </w:pPr>
      <w:r w:rsidRPr="00440E0C">
        <w:rPr>
          <w:rFonts w:ascii="Cambria" w:eastAsia="Cambria" w:hAnsi="Cambria"/>
          <w:lang w:val="ro-RO"/>
        </w:rPr>
        <w:t>4.1. Utilizarea bazelor de date academice și bibliotecilor online</w:t>
      </w:r>
    </w:p>
    <w:p w14:paraId="02380AB8" w14:textId="77777777" w:rsidR="00056824" w:rsidRPr="00440E0C" w:rsidRDefault="00000000">
      <w:pPr>
        <w:pStyle w:val="ListBullet"/>
        <w:spacing w:after="60"/>
        <w:rPr>
          <w:lang w:val="ro-RO"/>
        </w:rPr>
      </w:pPr>
      <w:r w:rsidRPr="00440E0C">
        <w:rPr>
          <w:lang w:val="ro-RO"/>
        </w:rPr>
        <w:t>Accesați baze de date academice precum ScienceDirect, Google Scholar, Scopus și IEEE Xplore pentru a identifica articole, lucrări științifice și cărți relevante.</w:t>
      </w:r>
    </w:p>
    <w:p w14:paraId="3AFFDD3B" w14:textId="77777777" w:rsidR="00056824" w:rsidRPr="00440E0C" w:rsidRDefault="00000000">
      <w:pPr>
        <w:pStyle w:val="ListBullet"/>
        <w:spacing w:after="60"/>
        <w:rPr>
          <w:lang w:val="ro-RO"/>
        </w:rPr>
      </w:pPr>
      <w:r w:rsidRPr="00440E0C">
        <w:rPr>
          <w:lang w:val="ro-RO"/>
        </w:rPr>
        <w:t>Explorați resursele digitale și fizice ale universității și ale bibliotecilor.</w:t>
      </w:r>
    </w:p>
    <w:p w14:paraId="04D6F69B" w14:textId="77777777" w:rsidR="00056824" w:rsidRPr="00440E0C" w:rsidRDefault="00000000">
      <w:pPr>
        <w:pStyle w:val="ListBullet"/>
        <w:spacing w:after="60"/>
        <w:rPr>
          <w:lang w:val="ro-RO"/>
        </w:rPr>
      </w:pPr>
      <w:r w:rsidRPr="00440E0C">
        <w:rPr>
          <w:lang w:val="ro-RO"/>
        </w:rPr>
        <w:t>Examinați bibliografiile surselor consultate pentru a identifica materiale suplimentare relevante.</w:t>
      </w:r>
    </w:p>
    <w:p w14:paraId="45BF5E71" w14:textId="77777777" w:rsidR="00056824" w:rsidRPr="00440E0C" w:rsidRDefault="00000000">
      <w:pPr>
        <w:pStyle w:val="ListBullet"/>
        <w:spacing w:after="60"/>
        <w:rPr>
          <w:lang w:val="ro-RO"/>
        </w:rPr>
      </w:pPr>
      <w:r w:rsidRPr="00440E0C">
        <w:rPr>
          <w:lang w:val="ro-RO"/>
        </w:rPr>
        <w:t>Respectați regulile de citare și evitați plagiatul.</w:t>
      </w:r>
    </w:p>
    <w:p w14:paraId="5996EF7D" w14:textId="77777777" w:rsidR="00056824" w:rsidRPr="00440E0C" w:rsidRDefault="00000000">
      <w:pPr>
        <w:pStyle w:val="ListBullet"/>
        <w:spacing w:after="60"/>
        <w:rPr>
          <w:lang w:val="ro-RO"/>
        </w:rPr>
      </w:pPr>
      <w:r w:rsidRPr="00440E0C">
        <w:rPr>
          <w:lang w:val="ro-RO"/>
        </w:rPr>
        <w:t>Utilizați un manager de referințe, precum Zotero, Mendeley sau funcția References din Microsoft Word.</w:t>
      </w:r>
    </w:p>
    <w:p w14:paraId="0E6E7178" w14:textId="77777777" w:rsidR="00056824" w:rsidRPr="00440E0C" w:rsidRDefault="00000000">
      <w:pPr>
        <w:pStyle w:val="Heading2"/>
        <w:spacing w:after="120"/>
        <w:jc w:val="both"/>
        <w:rPr>
          <w:lang w:val="ro-RO"/>
        </w:rPr>
      </w:pPr>
      <w:r w:rsidRPr="00440E0C">
        <w:rPr>
          <w:rFonts w:ascii="Cambria" w:eastAsia="Cambria" w:hAnsi="Cambria"/>
          <w:lang w:val="ro-RO"/>
        </w:rPr>
        <w:t>4.2. Referințe bibliografice folosind stilul IEEE</w:t>
      </w:r>
    </w:p>
    <w:p w14:paraId="3E03C104" w14:textId="77777777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>1. Carte – Format: [Inițiala(le) Autorului(i) Prenumele(i), Titlul cărții, ediția, orașul, țara: editorul, anul, pp. xx–xx.]</w:t>
      </w:r>
    </w:p>
    <w:p w14:paraId="311087AD" w14:textId="77777777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>2. Articol de jurnal – Format: [Inițiala(le) Autorului(i) Prenumele(i), „Titlul articolului”, Titlul jurnalului, vol., nr., pp., luna, anul.]</w:t>
      </w:r>
    </w:p>
    <w:p w14:paraId="6231CDCA" w14:textId="77777777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>3. Articol de conferință – Format: [Inițiala(le) Autorului(i) Prenumele(i), „Titlul lucrării”, în Titlul volumului conferinței, anul, pp. xx–xx.]</w:t>
      </w:r>
    </w:p>
    <w:p w14:paraId="2BB0A556" w14:textId="77777777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>4. Pagină web – Format: [Inițiala(le) Autorului(i) Prenumele(i), „Titlul paginii”, Titlul site-ului, organizația, data, URL. Accesat la: ziua-luna-anul.]</w:t>
      </w:r>
    </w:p>
    <w:p w14:paraId="32C39DBF" w14:textId="77777777" w:rsidR="00056824" w:rsidRPr="00440E0C" w:rsidRDefault="00000000">
      <w:pPr>
        <w:pStyle w:val="Heading2"/>
        <w:spacing w:after="120"/>
        <w:jc w:val="both"/>
        <w:rPr>
          <w:lang w:val="ro-RO"/>
        </w:rPr>
      </w:pPr>
      <w:r w:rsidRPr="00440E0C">
        <w:rPr>
          <w:rFonts w:ascii="Cambria" w:eastAsia="Cambria" w:hAnsi="Cambria"/>
          <w:lang w:val="ro-RO"/>
        </w:rPr>
        <w:t>4.3. Referințe bibliografice folosind stilul APA v7</w:t>
      </w:r>
    </w:p>
    <w:p w14:paraId="1587897F" w14:textId="77777777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>1. Carte – Format: Numele autorului, Inițiale. (Anul). Titlul lucrării. Editorul.</w:t>
      </w:r>
    </w:p>
    <w:p w14:paraId="0BB29033" w14:textId="77777777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>2. Articol de jurnal – Format: Numele autorului, Inițiale. (Anul). Titlul articolului. Titlul jurnalului, volumul(numărul), paginile. DOI sau URL.</w:t>
      </w:r>
    </w:p>
    <w:p w14:paraId="5C52BDCE" w14:textId="77777777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>3. Articol de conferință – Format: Numele autorului, Inițiale. (Anul). Titlul lucrării. În Titlul volumului conferinței (pp. xx–xx). Editorul. DOI sau URL.</w:t>
      </w:r>
    </w:p>
    <w:p w14:paraId="6D487A66" w14:textId="3F1D30C7" w:rsidR="0064239E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>4. Pagină web – Format: Numele autorului, Inițiale. (Data publicării). Titlul paginii. Site-ul. URL.</w:t>
      </w:r>
    </w:p>
    <w:p w14:paraId="5DE5219A" w14:textId="77777777" w:rsidR="0064239E" w:rsidRPr="00440E0C" w:rsidRDefault="0064239E">
      <w:pPr>
        <w:rPr>
          <w:lang w:val="ro-RO"/>
        </w:rPr>
      </w:pPr>
      <w:r w:rsidRPr="00440E0C">
        <w:rPr>
          <w:lang w:val="ro-RO"/>
        </w:rPr>
        <w:br w:type="page"/>
      </w:r>
    </w:p>
    <w:p w14:paraId="5771AD96" w14:textId="77777777" w:rsidR="00056824" w:rsidRPr="00440E0C" w:rsidRDefault="00056824">
      <w:pPr>
        <w:spacing w:after="120"/>
        <w:jc w:val="both"/>
        <w:rPr>
          <w:lang w:val="ro-RO"/>
        </w:rPr>
      </w:pPr>
    </w:p>
    <w:p w14:paraId="108C90D8" w14:textId="77777777" w:rsidR="00056824" w:rsidRPr="00440E0C" w:rsidRDefault="00000000">
      <w:pPr>
        <w:pStyle w:val="Heading1"/>
        <w:spacing w:after="120"/>
        <w:jc w:val="both"/>
        <w:rPr>
          <w:lang w:val="ro-RO"/>
        </w:rPr>
      </w:pPr>
      <w:r w:rsidRPr="00440E0C">
        <w:rPr>
          <w:rFonts w:ascii="Cambria" w:eastAsia="Cambria" w:hAnsi="Cambria"/>
          <w:lang w:val="ro-RO"/>
        </w:rPr>
        <w:t>5. Opis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056824" w:rsidRPr="00440E0C" w14:paraId="55876D08" w14:textId="77777777">
        <w:trPr>
          <w:jc w:val="center"/>
        </w:trPr>
        <w:tc>
          <w:tcPr>
            <w:tcW w:w="3213" w:type="dxa"/>
          </w:tcPr>
          <w:p w14:paraId="7B9D769F" w14:textId="77777777" w:rsidR="00056824" w:rsidRPr="00440E0C" w:rsidRDefault="00000000">
            <w:pPr>
              <w:rPr>
                <w:lang w:val="ro-RO"/>
              </w:rPr>
            </w:pPr>
            <w:r w:rsidRPr="00440E0C">
              <w:rPr>
                <w:sz w:val="22"/>
                <w:lang w:val="ro-RO"/>
              </w:rPr>
              <w:t>Pagini scrise</w:t>
            </w:r>
          </w:p>
        </w:tc>
        <w:tc>
          <w:tcPr>
            <w:tcW w:w="3213" w:type="dxa"/>
          </w:tcPr>
          <w:p w14:paraId="62DCAEE4" w14:textId="77777777" w:rsidR="00056824" w:rsidRPr="00440E0C" w:rsidRDefault="00056824">
            <w:pPr>
              <w:rPr>
                <w:lang w:val="ro-RO"/>
              </w:rPr>
            </w:pPr>
          </w:p>
        </w:tc>
        <w:tc>
          <w:tcPr>
            <w:tcW w:w="3213" w:type="dxa"/>
          </w:tcPr>
          <w:p w14:paraId="472E47DB" w14:textId="77777777" w:rsidR="00056824" w:rsidRPr="00440E0C" w:rsidRDefault="00000000">
            <w:pPr>
              <w:rPr>
                <w:lang w:val="ro-RO"/>
              </w:rPr>
            </w:pPr>
            <w:r w:rsidRPr="00440E0C">
              <w:rPr>
                <w:sz w:val="22"/>
                <w:lang w:val="ro-RO"/>
              </w:rPr>
              <w:t>xx</w:t>
            </w:r>
          </w:p>
        </w:tc>
      </w:tr>
      <w:tr w:rsidR="00056824" w:rsidRPr="00440E0C" w14:paraId="47C5D8EC" w14:textId="77777777">
        <w:trPr>
          <w:jc w:val="center"/>
        </w:trPr>
        <w:tc>
          <w:tcPr>
            <w:tcW w:w="3213" w:type="dxa"/>
          </w:tcPr>
          <w:p w14:paraId="476EA8E4" w14:textId="77777777" w:rsidR="00056824" w:rsidRPr="00440E0C" w:rsidRDefault="00000000">
            <w:pPr>
              <w:rPr>
                <w:lang w:val="ro-RO"/>
              </w:rPr>
            </w:pPr>
            <w:r w:rsidRPr="00440E0C">
              <w:rPr>
                <w:sz w:val="22"/>
                <w:lang w:val="ro-RO"/>
              </w:rPr>
              <w:t>Număr ecuații</w:t>
            </w:r>
          </w:p>
        </w:tc>
        <w:tc>
          <w:tcPr>
            <w:tcW w:w="3213" w:type="dxa"/>
          </w:tcPr>
          <w:p w14:paraId="7B521CA0" w14:textId="77777777" w:rsidR="00056824" w:rsidRPr="00440E0C" w:rsidRDefault="00056824">
            <w:pPr>
              <w:rPr>
                <w:lang w:val="ro-RO"/>
              </w:rPr>
            </w:pPr>
          </w:p>
        </w:tc>
        <w:tc>
          <w:tcPr>
            <w:tcW w:w="3213" w:type="dxa"/>
          </w:tcPr>
          <w:p w14:paraId="18211240" w14:textId="77777777" w:rsidR="00056824" w:rsidRPr="00440E0C" w:rsidRDefault="00000000">
            <w:pPr>
              <w:rPr>
                <w:lang w:val="ro-RO"/>
              </w:rPr>
            </w:pPr>
            <w:r w:rsidRPr="00440E0C">
              <w:rPr>
                <w:sz w:val="22"/>
                <w:lang w:val="ro-RO"/>
              </w:rPr>
              <w:t>xx</w:t>
            </w:r>
          </w:p>
        </w:tc>
      </w:tr>
      <w:tr w:rsidR="00056824" w:rsidRPr="00440E0C" w14:paraId="28DCED37" w14:textId="77777777">
        <w:trPr>
          <w:jc w:val="center"/>
        </w:trPr>
        <w:tc>
          <w:tcPr>
            <w:tcW w:w="3213" w:type="dxa"/>
          </w:tcPr>
          <w:p w14:paraId="0C1FAE01" w14:textId="77777777" w:rsidR="00056824" w:rsidRPr="00440E0C" w:rsidRDefault="00000000">
            <w:pPr>
              <w:rPr>
                <w:lang w:val="ro-RO"/>
              </w:rPr>
            </w:pPr>
            <w:r w:rsidRPr="00440E0C">
              <w:rPr>
                <w:sz w:val="22"/>
                <w:lang w:val="ro-RO"/>
              </w:rPr>
              <w:t>Număr tabele</w:t>
            </w:r>
          </w:p>
        </w:tc>
        <w:tc>
          <w:tcPr>
            <w:tcW w:w="3213" w:type="dxa"/>
          </w:tcPr>
          <w:p w14:paraId="36630ECA" w14:textId="77777777" w:rsidR="00056824" w:rsidRPr="00440E0C" w:rsidRDefault="00056824">
            <w:pPr>
              <w:rPr>
                <w:lang w:val="ro-RO"/>
              </w:rPr>
            </w:pPr>
          </w:p>
        </w:tc>
        <w:tc>
          <w:tcPr>
            <w:tcW w:w="3213" w:type="dxa"/>
          </w:tcPr>
          <w:p w14:paraId="113B3E97" w14:textId="77777777" w:rsidR="00056824" w:rsidRPr="00440E0C" w:rsidRDefault="00000000">
            <w:pPr>
              <w:rPr>
                <w:lang w:val="ro-RO"/>
              </w:rPr>
            </w:pPr>
            <w:r w:rsidRPr="00440E0C">
              <w:rPr>
                <w:sz w:val="22"/>
                <w:lang w:val="ro-RO"/>
              </w:rPr>
              <w:t>xx</w:t>
            </w:r>
          </w:p>
        </w:tc>
      </w:tr>
      <w:tr w:rsidR="00056824" w:rsidRPr="00440E0C" w14:paraId="4BEEC214" w14:textId="77777777">
        <w:trPr>
          <w:jc w:val="center"/>
        </w:trPr>
        <w:tc>
          <w:tcPr>
            <w:tcW w:w="3213" w:type="dxa"/>
          </w:tcPr>
          <w:p w14:paraId="3E851FF6" w14:textId="77777777" w:rsidR="00056824" w:rsidRPr="00440E0C" w:rsidRDefault="00000000">
            <w:pPr>
              <w:rPr>
                <w:lang w:val="ro-RO"/>
              </w:rPr>
            </w:pPr>
            <w:r w:rsidRPr="00440E0C">
              <w:rPr>
                <w:sz w:val="22"/>
                <w:lang w:val="ro-RO"/>
              </w:rPr>
              <w:t>Număr figuri</w:t>
            </w:r>
          </w:p>
        </w:tc>
        <w:tc>
          <w:tcPr>
            <w:tcW w:w="3213" w:type="dxa"/>
          </w:tcPr>
          <w:p w14:paraId="1427F710" w14:textId="77777777" w:rsidR="00056824" w:rsidRPr="00440E0C" w:rsidRDefault="00056824">
            <w:pPr>
              <w:rPr>
                <w:lang w:val="ro-RO"/>
              </w:rPr>
            </w:pPr>
          </w:p>
        </w:tc>
        <w:tc>
          <w:tcPr>
            <w:tcW w:w="3213" w:type="dxa"/>
          </w:tcPr>
          <w:p w14:paraId="5C3DDA5B" w14:textId="77777777" w:rsidR="00056824" w:rsidRPr="00440E0C" w:rsidRDefault="00000000">
            <w:pPr>
              <w:rPr>
                <w:lang w:val="ro-RO"/>
              </w:rPr>
            </w:pPr>
            <w:r w:rsidRPr="00440E0C">
              <w:rPr>
                <w:sz w:val="22"/>
                <w:lang w:val="ro-RO"/>
              </w:rPr>
              <w:t>xx</w:t>
            </w:r>
          </w:p>
        </w:tc>
      </w:tr>
      <w:tr w:rsidR="00056824" w:rsidRPr="00440E0C" w14:paraId="272700F0" w14:textId="77777777">
        <w:trPr>
          <w:jc w:val="center"/>
        </w:trPr>
        <w:tc>
          <w:tcPr>
            <w:tcW w:w="3213" w:type="dxa"/>
          </w:tcPr>
          <w:p w14:paraId="21985E1F" w14:textId="77777777" w:rsidR="00056824" w:rsidRPr="00440E0C" w:rsidRDefault="00000000">
            <w:pPr>
              <w:rPr>
                <w:lang w:val="ro-RO"/>
              </w:rPr>
            </w:pPr>
            <w:r w:rsidRPr="00440E0C">
              <w:rPr>
                <w:sz w:val="22"/>
                <w:lang w:val="ro-RO"/>
              </w:rPr>
              <w:t>Număr referințe bibliografice</w:t>
            </w:r>
          </w:p>
        </w:tc>
        <w:tc>
          <w:tcPr>
            <w:tcW w:w="3213" w:type="dxa"/>
          </w:tcPr>
          <w:p w14:paraId="6D5F9178" w14:textId="77777777" w:rsidR="00056824" w:rsidRPr="00440E0C" w:rsidRDefault="00056824">
            <w:pPr>
              <w:rPr>
                <w:lang w:val="ro-RO"/>
              </w:rPr>
            </w:pPr>
          </w:p>
        </w:tc>
        <w:tc>
          <w:tcPr>
            <w:tcW w:w="3213" w:type="dxa"/>
          </w:tcPr>
          <w:p w14:paraId="065C8A01" w14:textId="77777777" w:rsidR="00056824" w:rsidRPr="00440E0C" w:rsidRDefault="00000000">
            <w:pPr>
              <w:rPr>
                <w:lang w:val="ro-RO"/>
              </w:rPr>
            </w:pPr>
            <w:r w:rsidRPr="00440E0C">
              <w:rPr>
                <w:sz w:val="22"/>
                <w:lang w:val="ro-RO"/>
              </w:rPr>
              <w:t>xx</w:t>
            </w:r>
          </w:p>
        </w:tc>
      </w:tr>
      <w:tr w:rsidR="00056824" w:rsidRPr="00440E0C" w14:paraId="17949F52" w14:textId="77777777">
        <w:trPr>
          <w:jc w:val="center"/>
        </w:trPr>
        <w:tc>
          <w:tcPr>
            <w:tcW w:w="3213" w:type="dxa"/>
          </w:tcPr>
          <w:p w14:paraId="1E5BAFFC" w14:textId="77777777" w:rsidR="00056824" w:rsidRPr="00440E0C" w:rsidRDefault="00000000">
            <w:pPr>
              <w:rPr>
                <w:lang w:val="ro-RO"/>
              </w:rPr>
            </w:pPr>
            <w:r w:rsidRPr="00440E0C">
              <w:rPr>
                <w:sz w:val="22"/>
                <w:lang w:val="ro-RO"/>
              </w:rPr>
              <w:t>Număr anexe</w:t>
            </w:r>
          </w:p>
        </w:tc>
        <w:tc>
          <w:tcPr>
            <w:tcW w:w="3213" w:type="dxa"/>
          </w:tcPr>
          <w:p w14:paraId="3E7B243F" w14:textId="77777777" w:rsidR="00056824" w:rsidRPr="00440E0C" w:rsidRDefault="00056824">
            <w:pPr>
              <w:rPr>
                <w:lang w:val="ro-RO"/>
              </w:rPr>
            </w:pPr>
          </w:p>
        </w:tc>
        <w:tc>
          <w:tcPr>
            <w:tcW w:w="3213" w:type="dxa"/>
          </w:tcPr>
          <w:p w14:paraId="152A6C97" w14:textId="77777777" w:rsidR="00056824" w:rsidRPr="00440E0C" w:rsidRDefault="00000000">
            <w:pPr>
              <w:rPr>
                <w:lang w:val="ro-RO"/>
              </w:rPr>
            </w:pPr>
            <w:r w:rsidRPr="00440E0C">
              <w:rPr>
                <w:sz w:val="22"/>
                <w:lang w:val="ro-RO"/>
              </w:rPr>
              <w:t>xx</w:t>
            </w:r>
          </w:p>
        </w:tc>
      </w:tr>
      <w:tr w:rsidR="00056824" w:rsidRPr="00440E0C" w14:paraId="017898E5" w14:textId="77777777">
        <w:trPr>
          <w:jc w:val="center"/>
        </w:trPr>
        <w:tc>
          <w:tcPr>
            <w:tcW w:w="3213" w:type="dxa"/>
          </w:tcPr>
          <w:p w14:paraId="3BB0C4B0" w14:textId="77777777" w:rsidR="00056824" w:rsidRPr="00440E0C" w:rsidRDefault="00000000">
            <w:pPr>
              <w:rPr>
                <w:lang w:val="ro-RO"/>
              </w:rPr>
            </w:pPr>
            <w:r w:rsidRPr="00440E0C">
              <w:rPr>
                <w:sz w:val="22"/>
                <w:lang w:val="ro-RO"/>
              </w:rPr>
              <w:t>Data, zz.ll.aaaa</w:t>
            </w:r>
          </w:p>
        </w:tc>
        <w:tc>
          <w:tcPr>
            <w:tcW w:w="3213" w:type="dxa"/>
          </w:tcPr>
          <w:p w14:paraId="07765AC0" w14:textId="77777777" w:rsidR="00056824" w:rsidRPr="00440E0C" w:rsidRDefault="00000000">
            <w:pPr>
              <w:rPr>
                <w:lang w:val="ro-RO"/>
              </w:rPr>
            </w:pPr>
            <w:r w:rsidRPr="00440E0C">
              <w:rPr>
                <w:sz w:val="22"/>
                <w:lang w:val="ro-RO"/>
              </w:rPr>
              <w:t>Absolvent,</w:t>
            </w:r>
          </w:p>
        </w:tc>
        <w:tc>
          <w:tcPr>
            <w:tcW w:w="3213" w:type="dxa"/>
          </w:tcPr>
          <w:p w14:paraId="62841DD0" w14:textId="77777777" w:rsidR="00056824" w:rsidRPr="00440E0C" w:rsidRDefault="00000000">
            <w:pPr>
              <w:rPr>
                <w:lang w:val="ro-RO"/>
              </w:rPr>
            </w:pPr>
            <w:r w:rsidRPr="00440E0C">
              <w:rPr>
                <w:sz w:val="22"/>
                <w:lang w:val="ro-RO"/>
              </w:rPr>
              <w:t>Nume și prenume: ____________________</w:t>
            </w:r>
          </w:p>
        </w:tc>
      </w:tr>
    </w:tbl>
    <w:p w14:paraId="0A8E44FD" w14:textId="77777777" w:rsidR="00056824" w:rsidRPr="00440E0C" w:rsidRDefault="00000000">
      <w:pPr>
        <w:spacing w:after="120"/>
        <w:jc w:val="both"/>
        <w:rPr>
          <w:lang w:val="ro-RO"/>
        </w:rPr>
      </w:pPr>
      <w:r w:rsidRPr="00440E0C">
        <w:rPr>
          <w:lang w:val="ro-RO"/>
        </w:rPr>
        <w:t>(Semnătura)</w:t>
      </w:r>
    </w:p>
    <w:sectPr w:rsidR="00056824" w:rsidRPr="00440E0C" w:rsidSect="00034616">
      <w:footerReference w:type="default" r:id="rId8"/>
      <w:pgSz w:w="11906" w:h="16838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DFDB" w14:textId="77777777" w:rsidR="00DC5F5C" w:rsidRDefault="00DC5F5C">
      <w:pPr>
        <w:spacing w:after="0" w:line="240" w:lineRule="auto"/>
      </w:pPr>
      <w:r>
        <w:separator/>
      </w:r>
    </w:p>
  </w:endnote>
  <w:endnote w:type="continuationSeparator" w:id="0">
    <w:p w14:paraId="19D74B63" w14:textId="77777777" w:rsidR="00DC5F5C" w:rsidRDefault="00DC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4B62" w14:textId="77777777" w:rsidR="00056824" w:rsidRDefault="00000000">
    <w:pPr>
      <w:pStyle w:val="Footer"/>
      <w:jc w:val="center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5153E2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18D5" w14:textId="77777777" w:rsidR="00DC5F5C" w:rsidRDefault="00DC5F5C">
      <w:pPr>
        <w:spacing w:after="0" w:line="240" w:lineRule="auto"/>
      </w:pPr>
      <w:r>
        <w:separator/>
      </w:r>
    </w:p>
  </w:footnote>
  <w:footnote w:type="continuationSeparator" w:id="0">
    <w:p w14:paraId="68BBE675" w14:textId="77777777" w:rsidR="00DC5F5C" w:rsidRDefault="00DC5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587D4A"/>
    <w:multiLevelType w:val="hybridMultilevel"/>
    <w:tmpl w:val="307C8098"/>
    <w:lvl w:ilvl="0" w:tplc="B796733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23C3A"/>
    <w:multiLevelType w:val="hybridMultilevel"/>
    <w:tmpl w:val="5B5C69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B3FF4"/>
    <w:multiLevelType w:val="hybridMultilevel"/>
    <w:tmpl w:val="4E240B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A6253"/>
    <w:multiLevelType w:val="hybridMultilevel"/>
    <w:tmpl w:val="B09CE4CE"/>
    <w:lvl w:ilvl="0" w:tplc="7BC0EC16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90346">
    <w:abstractNumId w:val="8"/>
  </w:num>
  <w:num w:numId="2" w16cid:durableId="1182622016">
    <w:abstractNumId w:val="6"/>
  </w:num>
  <w:num w:numId="3" w16cid:durableId="1035076897">
    <w:abstractNumId w:val="5"/>
  </w:num>
  <w:num w:numId="4" w16cid:durableId="1455521651">
    <w:abstractNumId w:val="4"/>
  </w:num>
  <w:num w:numId="5" w16cid:durableId="695079775">
    <w:abstractNumId w:val="7"/>
  </w:num>
  <w:num w:numId="6" w16cid:durableId="1321040836">
    <w:abstractNumId w:val="3"/>
  </w:num>
  <w:num w:numId="7" w16cid:durableId="1657493741">
    <w:abstractNumId w:val="2"/>
  </w:num>
  <w:num w:numId="8" w16cid:durableId="216934671">
    <w:abstractNumId w:val="1"/>
  </w:num>
  <w:num w:numId="9" w16cid:durableId="592474029">
    <w:abstractNumId w:val="0"/>
  </w:num>
  <w:num w:numId="10" w16cid:durableId="1474635723">
    <w:abstractNumId w:val="12"/>
  </w:num>
  <w:num w:numId="11" w16cid:durableId="1896700058">
    <w:abstractNumId w:val="9"/>
  </w:num>
  <w:num w:numId="12" w16cid:durableId="570847187">
    <w:abstractNumId w:val="11"/>
  </w:num>
  <w:num w:numId="13" w16cid:durableId="1373824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6824"/>
    <w:rsid w:val="0006063C"/>
    <w:rsid w:val="000D5A6A"/>
    <w:rsid w:val="001007FB"/>
    <w:rsid w:val="00103CE4"/>
    <w:rsid w:val="0015074B"/>
    <w:rsid w:val="001A43E7"/>
    <w:rsid w:val="0029639D"/>
    <w:rsid w:val="00326F90"/>
    <w:rsid w:val="00365B8E"/>
    <w:rsid w:val="00440E0C"/>
    <w:rsid w:val="0051166C"/>
    <w:rsid w:val="005153E2"/>
    <w:rsid w:val="0064239E"/>
    <w:rsid w:val="00A24010"/>
    <w:rsid w:val="00AA1D8D"/>
    <w:rsid w:val="00B375D3"/>
    <w:rsid w:val="00B47730"/>
    <w:rsid w:val="00C55615"/>
    <w:rsid w:val="00CB0664"/>
    <w:rsid w:val="00DC5F5C"/>
    <w:rsid w:val="00E64B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0F1F030"/>
  <w14:defaultImageDpi w14:val="300"/>
  <w15:docId w15:val="{538CE972-2818-484C-A2F2-4D033D3E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mbria" w:eastAsia="Cambria" w:hAnsi="Cambr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i/>
      <w:color w:val="4F81BD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Alin Panc</dc:creator>
  <cp:keywords/>
  <dc:description>generated by python-docx</dc:description>
  <cp:lastModifiedBy>Nicolae Alin Panc</cp:lastModifiedBy>
  <cp:revision>8</cp:revision>
  <dcterms:created xsi:type="dcterms:W3CDTF">2026-06-13T12:55:00Z</dcterms:created>
  <dcterms:modified xsi:type="dcterms:W3CDTF">2026-06-13T15:21:00Z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2026-06-13T12:55:07Z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afa6a092-91c5-44e7-a2a2-3b312e5c7fc4</vt:lpwstr>
  </property>
  <property fmtid="{D5CDD505-2E9C-101B-9397-08002B2CF9AE}" pid="8" name="MSIP_Label_5b58b62f-6f94-46bd-8089-18e64b0a9abb_ContentBits">
    <vt:lpwstr>0</vt:lpwstr>
  </property>
</Properties>
</file>